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BC58" w14:textId="77777777" w:rsidR="00FF05CE" w:rsidRDefault="00FF05CE" w:rsidP="00FF05CE">
      <w:pPr>
        <w:bidi/>
        <w:ind w:right="-567"/>
        <w:jc w:val="both"/>
        <w:rPr>
          <w:rtl/>
        </w:rPr>
      </w:pPr>
    </w:p>
    <w:tbl>
      <w:tblPr>
        <w:tblpPr w:leftFromText="180" w:rightFromText="180" w:vertAnchor="text" w:horzAnchor="margin" w:tblpXSpec="center" w:tblpY="-9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FF05CE" w14:paraId="7DB67502" w14:textId="77777777" w:rsidTr="00B47C0A">
        <w:trPr>
          <w:trHeight w:val="1065"/>
        </w:trPr>
        <w:tc>
          <w:tcPr>
            <w:tcW w:w="10490" w:type="dxa"/>
          </w:tcPr>
          <w:p w14:paraId="23E23C09" w14:textId="77777777" w:rsidR="00FF05CE" w:rsidRPr="00F50ECE" w:rsidRDefault="00FF05CE" w:rsidP="00B47C0A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3925E45C" w14:textId="77777777" w:rsidR="00FF05CE" w:rsidRDefault="00FF05CE" w:rsidP="00B47C0A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FF05CE" w14:paraId="653181D3" w14:textId="77777777" w:rsidTr="00B47C0A">
        <w:trPr>
          <w:trHeight w:val="608"/>
        </w:trPr>
        <w:tc>
          <w:tcPr>
            <w:tcW w:w="10490" w:type="dxa"/>
          </w:tcPr>
          <w:p w14:paraId="29E72E71" w14:textId="6796ADB5" w:rsidR="00D3339E" w:rsidRPr="00D3339E" w:rsidRDefault="00D3339E" w:rsidP="00D3339E">
            <w:pPr>
              <w:jc w:val="center"/>
              <w:rPr>
                <w:b/>
                <w:bCs/>
              </w:rPr>
            </w:pPr>
            <w:r w:rsidRPr="00D3339E">
              <w:rPr>
                <w:b/>
                <w:bCs/>
              </w:rPr>
              <w:t>Step-8</w:t>
            </w:r>
            <w:r w:rsidRPr="00D3339E">
              <w:rPr>
                <w:b/>
                <w:bCs/>
              </w:rPr>
              <w:t xml:space="preserve"> Retirement &amp; Mental Health</w:t>
            </w:r>
          </w:p>
          <w:p w14:paraId="1DE13EC3" w14:textId="237A0C5C" w:rsidR="00FF05CE" w:rsidRPr="00CB76C2" w:rsidRDefault="00FF05CE" w:rsidP="00B47C0A">
            <w:pPr>
              <w:bidi/>
              <w:jc w:val="center"/>
              <w:rPr>
                <w:lang w:bidi="ar-JO"/>
              </w:rPr>
            </w:pPr>
            <w:r w:rsidRPr="00D3339E">
              <w:rPr>
                <w:b/>
                <w:bCs/>
                <w:rtl/>
              </w:rPr>
              <w:t xml:space="preserve">الخطوة </w:t>
            </w:r>
            <w:r w:rsidRPr="00D3339E">
              <w:rPr>
                <w:rFonts w:hint="cs"/>
                <w:b/>
                <w:bCs/>
                <w:rtl/>
              </w:rPr>
              <w:t>8</w:t>
            </w:r>
            <w:r w:rsidRPr="00D3339E">
              <w:rPr>
                <w:b/>
                <w:bCs/>
                <w:rtl/>
              </w:rPr>
              <w:t xml:space="preserve"> – </w:t>
            </w:r>
            <w:r w:rsidR="00D3339E" w:rsidRPr="00D3339E">
              <w:rPr>
                <w:b/>
                <w:bCs/>
              </w:rPr>
              <w:t xml:space="preserve"> </w:t>
            </w:r>
            <w:proofErr w:type="spellStart"/>
            <w:r w:rsidR="00D3339E" w:rsidRPr="00D3339E">
              <w:rPr>
                <w:b/>
                <w:bCs/>
              </w:rPr>
              <w:t>التقاعد</w:t>
            </w:r>
            <w:proofErr w:type="spellEnd"/>
            <w:r w:rsidR="00D3339E" w:rsidRPr="00D3339E">
              <w:rPr>
                <w:b/>
                <w:bCs/>
              </w:rPr>
              <w:t xml:space="preserve"> </w:t>
            </w:r>
            <w:proofErr w:type="spellStart"/>
            <w:r w:rsidR="00D3339E" w:rsidRPr="00D3339E">
              <w:rPr>
                <w:b/>
                <w:bCs/>
              </w:rPr>
              <w:t>والصحة</w:t>
            </w:r>
            <w:proofErr w:type="spellEnd"/>
            <w:r w:rsidR="00D3339E" w:rsidRPr="00D3339E">
              <w:rPr>
                <w:b/>
                <w:bCs/>
              </w:rPr>
              <w:t xml:space="preserve"> </w:t>
            </w:r>
            <w:proofErr w:type="spellStart"/>
            <w:r w:rsidR="00D3339E" w:rsidRPr="00D3339E">
              <w:rPr>
                <w:b/>
                <w:bCs/>
              </w:rPr>
              <w:t>النفسية</w:t>
            </w:r>
            <w:proofErr w:type="spellEnd"/>
          </w:p>
        </w:tc>
      </w:tr>
    </w:tbl>
    <w:p w14:paraId="106C31B0" w14:textId="0AE10DC3" w:rsidR="00C16747" w:rsidRDefault="00C16747" w:rsidP="00D3339E"/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985"/>
        <w:gridCol w:w="2693"/>
        <w:gridCol w:w="1701"/>
        <w:gridCol w:w="2410"/>
      </w:tblGrid>
      <w:tr w:rsidR="00C16747" w14:paraId="7E190E8D" w14:textId="77777777" w:rsidTr="00D3339E">
        <w:tc>
          <w:tcPr>
            <w:tcW w:w="1843" w:type="dxa"/>
          </w:tcPr>
          <w:p w14:paraId="21BAF0E6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✅</w:t>
            </w:r>
          </w:p>
        </w:tc>
        <w:tc>
          <w:tcPr>
            <w:tcW w:w="1985" w:type="dxa"/>
          </w:tcPr>
          <w:p w14:paraId="1BB877BB" w14:textId="42590A01" w:rsidR="00C16747" w:rsidRDefault="00F67EBD" w:rsidP="00F67EBD">
            <w:pPr>
              <w:jc w:val="center"/>
            </w:pPr>
            <w:r>
              <w:rPr>
                <w:rFonts w:hint="cs"/>
                <w:rtl/>
              </w:rPr>
              <w:t>الإجراء</w:t>
            </w:r>
          </w:p>
        </w:tc>
        <w:tc>
          <w:tcPr>
            <w:tcW w:w="2693" w:type="dxa"/>
          </w:tcPr>
          <w:p w14:paraId="0ED6020D" w14:textId="313E83AC" w:rsidR="00C16747" w:rsidRDefault="00000000" w:rsidP="00F67EBD">
            <w:pPr>
              <w:jc w:val="center"/>
            </w:pPr>
            <w:r>
              <w:t>Action</w:t>
            </w:r>
          </w:p>
        </w:tc>
        <w:tc>
          <w:tcPr>
            <w:tcW w:w="1701" w:type="dxa"/>
          </w:tcPr>
          <w:p w14:paraId="43195A47" w14:textId="77777777" w:rsidR="00C16747" w:rsidRDefault="00000000" w:rsidP="00F67EBD">
            <w:pPr>
              <w:jc w:val="center"/>
            </w:pPr>
            <w:r>
              <w:t xml:space="preserve">⏰ </w:t>
            </w:r>
            <w:proofErr w:type="spellStart"/>
            <w:r>
              <w:t>المدة</w:t>
            </w:r>
            <w:proofErr w:type="spellEnd"/>
            <w:r>
              <w:t xml:space="preserve"> / </w:t>
            </w:r>
            <w:proofErr w:type="spellStart"/>
            <w:r>
              <w:t>التكرار</w:t>
            </w:r>
            <w:proofErr w:type="spellEnd"/>
          </w:p>
        </w:tc>
        <w:tc>
          <w:tcPr>
            <w:tcW w:w="2410" w:type="dxa"/>
          </w:tcPr>
          <w:p w14:paraId="3EA9406B" w14:textId="77777777" w:rsidR="00C16747" w:rsidRDefault="00000000" w:rsidP="00F67EBD">
            <w:pPr>
              <w:jc w:val="center"/>
            </w:pPr>
            <w:r>
              <w:t xml:space="preserve">📈 </w:t>
            </w:r>
            <w:proofErr w:type="spellStart"/>
            <w:r>
              <w:t>مؤشر</w:t>
            </w:r>
            <w:proofErr w:type="spellEnd"/>
            <w:r>
              <w:t xml:space="preserve"> </w:t>
            </w:r>
            <w:proofErr w:type="spellStart"/>
            <w:r>
              <w:t>التقدم</w:t>
            </w:r>
            <w:proofErr w:type="spellEnd"/>
            <w:r>
              <w:t xml:space="preserve"> / Progress</w:t>
            </w:r>
          </w:p>
        </w:tc>
      </w:tr>
      <w:tr w:rsidR="00C16747" w14:paraId="2ADC39D7" w14:textId="77777777" w:rsidTr="00D3339E">
        <w:tc>
          <w:tcPr>
            <w:tcW w:w="1843" w:type="dxa"/>
          </w:tcPr>
          <w:p w14:paraId="22503494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79FDE741" w14:textId="5CC08BEC" w:rsidR="00C16747" w:rsidRDefault="00000000" w:rsidP="00F67EBD">
            <w:pPr>
              <w:bidi/>
              <w:jc w:val="center"/>
            </w:pPr>
            <w:proofErr w:type="spellStart"/>
            <w:r>
              <w:t>أتعرف</w:t>
            </w:r>
            <w:proofErr w:type="spellEnd"/>
            <w:r>
              <w:t xml:space="preserve"> </w:t>
            </w:r>
            <w:proofErr w:type="spellStart"/>
            <w:r>
              <w:t>على</w:t>
            </w:r>
            <w:proofErr w:type="spellEnd"/>
            <w:r>
              <w:t xml:space="preserve"> </w:t>
            </w:r>
            <w:proofErr w:type="spellStart"/>
            <w:r>
              <w:t>المشاعر</w:t>
            </w:r>
            <w:proofErr w:type="spellEnd"/>
            <w:r>
              <w:t xml:space="preserve"> </w:t>
            </w:r>
            <w:proofErr w:type="spellStart"/>
            <w:r>
              <w:t>التي</w:t>
            </w:r>
            <w:proofErr w:type="spellEnd"/>
            <w:r>
              <w:t xml:space="preserve"> </w:t>
            </w:r>
            <w:proofErr w:type="spellStart"/>
            <w:r>
              <w:t>ترافق</w:t>
            </w:r>
            <w:proofErr w:type="spellEnd"/>
            <w:r>
              <w:t xml:space="preserve"> </w:t>
            </w:r>
            <w:proofErr w:type="spellStart"/>
            <w:r>
              <w:t>التقاعد</w:t>
            </w:r>
            <w:proofErr w:type="spellEnd"/>
            <w:r>
              <w:t xml:space="preserve"> </w:t>
            </w:r>
            <w:proofErr w:type="spellStart"/>
            <w:r>
              <w:t>وأتقبلها</w:t>
            </w:r>
            <w:proofErr w:type="spellEnd"/>
            <w:r>
              <w:t xml:space="preserve"> </w:t>
            </w:r>
            <w:proofErr w:type="spellStart"/>
            <w:r>
              <w:t>كمرحلة</w:t>
            </w:r>
            <w:proofErr w:type="spellEnd"/>
            <w:r>
              <w:t xml:space="preserve"> </w:t>
            </w:r>
            <w:proofErr w:type="spellStart"/>
            <w:r>
              <w:t>طبيعية</w:t>
            </w:r>
            <w:proofErr w:type="spellEnd"/>
            <w:r w:rsidR="00F67EBD">
              <w:rPr>
                <w:rFonts w:hint="cs"/>
                <w:rtl/>
              </w:rPr>
              <w:t>.</w:t>
            </w:r>
          </w:p>
        </w:tc>
        <w:tc>
          <w:tcPr>
            <w:tcW w:w="2693" w:type="dxa"/>
          </w:tcPr>
          <w:p w14:paraId="1C9DB27C" w14:textId="77777777" w:rsidR="00C16747" w:rsidRDefault="00000000" w:rsidP="00F67EBD">
            <w:pPr>
              <w:jc w:val="center"/>
            </w:pPr>
            <w:r>
              <w:t>Identify and accept emotions associated with retirement as normal.</w:t>
            </w:r>
          </w:p>
        </w:tc>
        <w:tc>
          <w:tcPr>
            <w:tcW w:w="1701" w:type="dxa"/>
          </w:tcPr>
          <w:p w14:paraId="68D4FAEA" w14:textId="77777777" w:rsidR="00C16747" w:rsidRDefault="00000000" w:rsidP="00F67EBD">
            <w:pPr>
              <w:jc w:val="center"/>
            </w:pPr>
            <w:proofErr w:type="spellStart"/>
            <w:r>
              <w:t>أول</w:t>
            </w:r>
            <w:proofErr w:type="spellEnd"/>
            <w:r>
              <w:t xml:space="preserve"> </w:t>
            </w:r>
            <w:proofErr w:type="spellStart"/>
            <w:r>
              <w:t>شهر</w:t>
            </w:r>
            <w:proofErr w:type="spellEnd"/>
            <w:r>
              <w:t xml:space="preserve"> / First month</w:t>
            </w:r>
          </w:p>
        </w:tc>
        <w:tc>
          <w:tcPr>
            <w:tcW w:w="2410" w:type="dxa"/>
          </w:tcPr>
          <w:p w14:paraId="4DAAC1DE" w14:textId="77777777" w:rsidR="00C16747" w:rsidRDefault="00000000" w:rsidP="00F67EBD">
            <w:pPr>
              <w:jc w:val="center"/>
            </w:pPr>
            <w:r>
              <w:t xml:space="preserve">✔ </w:t>
            </w:r>
            <w:proofErr w:type="spellStart"/>
            <w:r>
              <w:t>القدرة</w:t>
            </w:r>
            <w:proofErr w:type="spellEnd"/>
            <w:r>
              <w:t xml:space="preserve"> </w:t>
            </w:r>
            <w:proofErr w:type="spellStart"/>
            <w:r>
              <w:t>على</w:t>
            </w:r>
            <w:proofErr w:type="spellEnd"/>
            <w:r>
              <w:t xml:space="preserve"> </w:t>
            </w:r>
            <w:proofErr w:type="spellStart"/>
            <w:r>
              <w:t>وصف</w:t>
            </w:r>
            <w:proofErr w:type="spellEnd"/>
            <w:r>
              <w:t xml:space="preserve"> </w:t>
            </w:r>
            <w:proofErr w:type="spellStart"/>
            <w:r>
              <w:t>المشاعر</w:t>
            </w:r>
            <w:proofErr w:type="spellEnd"/>
            <w:r>
              <w:t xml:space="preserve"> </w:t>
            </w:r>
            <w:proofErr w:type="spellStart"/>
            <w:r>
              <w:t>بدلًا</w:t>
            </w:r>
            <w:proofErr w:type="spellEnd"/>
            <w:r>
              <w:t xml:space="preserve"> </w:t>
            </w:r>
            <w:proofErr w:type="spellStart"/>
            <w:r>
              <w:t>من</w:t>
            </w:r>
            <w:proofErr w:type="spellEnd"/>
            <w:r>
              <w:t xml:space="preserve"> </w:t>
            </w:r>
            <w:proofErr w:type="spellStart"/>
            <w:r>
              <w:t>كبتها</w:t>
            </w:r>
            <w:proofErr w:type="spellEnd"/>
            <w:r>
              <w:t>.</w:t>
            </w:r>
          </w:p>
        </w:tc>
      </w:tr>
      <w:tr w:rsidR="00C16747" w14:paraId="185FB7D7" w14:textId="77777777" w:rsidTr="00D3339E">
        <w:tc>
          <w:tcPr>
            <w:tcW w:w="1843" w:type="dxa"/>
          </w:tcPr>
          <w:p w14:paraId="5DA3BEED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6DE0716C" w14:textId="14FEE443" w:rsidR="00C16747" w:rsidRDefault="00000000" w:rsidP="00F67EBD">
            <w:pPr>
              <w:bidi/>
              <w:jc w:val="center"/>
            </w:pPr>
            <w:proofErr w:type="spellStart"/>
            <w:r>
              <w:t>أمارس</w:t>
            </w:r>
            <w:proofErr w:type="spellEnd"/>
            <w:r>
              <w:t xml:space="preserve"> </w:t>
            </w:r>
            <w:proofErr w:type="spellStart"/>
            <w:r>
              <w:t>هوايات</w:t>
            </w:r>
            <w:proofErr w:type="spellEnd"/>
            <w:r>
              <w:t xml:space="preserve"> </w:t>
            </w:r>
            <w:proofErr w:type="spellStart"/>
            <w:r>
              <w:t>واهتمامات</w:t>
            </w:r>
            <w:proofErr w:type="spellEnd"/>
            <w:r>
              <w:t xml:space="preserve"> </w:t>
            </w:r>
            <w:proofErr w:type="spellStart"/>
            <w:r>
              <w:t>شخصية</w:t>
            </w:r>
            <w:proofErr w:type="spellEnd"/>
            <w:r>
              <w:t xml:space="preserve"> </w:t>
            </w:r>
            <w:proofErr w:type="spellStart"/>
            <w:r>
              <w:t>خارج</w:t>
            </w:r>
            <w:proofErr w:type="spellEnd"/>
            <w:r>
              <w:t xml:space="preserve"> </w:t>
            </w:r>
            <w:proofErr w:type="spellStart"/>
            <w:r>
              <w:t>نطاق</w:t>
            </w:r>
            <w:proofErr w:type="spellEnd"/>
            <w:r>
              <w:t xml:space="preserve"> </w:t>
            </w:r>
            <w:proofErr w:type="spellStart"/>
            <w:r>
              <w:t>العمل</w:t>
            </w:r>
            <w:proofErr w:type="spellEnd"/>
            <w:r w:rsidR="00F67EBD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</w:tcPr>
          <w:p w14:paraId="566C2894" w14:textId="77777777" w:rsidR="00C16747" w:rsidRDefault="00000000" w:rsidP="00F67EBD">
            <w:pPr>
              <w:jc w:val="center"/>
            </w:pPr>
            <w:r>
              <w:t>Practice hobbies outside work.</w:t>
            </w:r>
          </w:p>
        </w:tc>
        <w:tc>
          <w:tcPr>
            <w:tcW w:w="1701" w:type="dxa"/>
          </w:tcPr>
          <w:p w14:paraId="0E5DA8C9" w14:textId="0C810627" w:rsidR="00C16747" w:rsidRDefault="00F67EBD" w:rsidP="00F67EBD">
            <w:pPr>
              <w:jc w:val="center"/>
            </w:pPr>
            <w:r>
              <w:rPr>
                <w:rFonts w:hint="cs"/>
                <w:rtl/>
                <w:lang w:bidi="ar-JO"/>
              </w:rPr>
              <w:t>مرة إسبوعيا</w:t>
            </w:r>
            <w:r>
              <w:t xml:space="preserve"> 2-3/ </w:t>
            </w:r>
            <w:r>
              <w:rPr>
                <w:rFonts w:hint="cs"/>
                <w:rtl/>
              </w:rPr>
              <w:t xml:space="preserve">2-3 </w:t>
            </w:r>
            <w:r>
              <w:t>times a Weekly</w:t>
            </w:r>
          </w:p>
        </w:tc>
        <w:tc>
          <w:tcPr>
            <w:tcW w:w="2410" w:type="dxa"/>
          </w:tcPr>
          <w:p w14:paraId="6F8760DC" w14:textId="77777777" w:rsidR="00F67EBD" w:rsidRDefault="00000000" w:rsidP="00F67EBD">
            <w:pPr>
              <w:jc w:val="center"/>
            </w:pPr>
            <w:r>
              <w:t xml:space="preserve">🎨 </w:t>
            </w:r>
            <w:proofErr w:type="spellStart"/>
            <w:r>
              <w:t>نشاط</w:t>
            </w:r>
            <w:proofErr w:type="spellEnd"/>
            <w:r>
              <w:t xml:space="preserve"> </w:t>
            </w:r>
            <w:proofErr w:type="spellStart"/>
            <w:r>
              <w:t>مفضل</w:t>
            </w:r>
            <w:proofErr w:type="spellEnd"/>
          </w:p>
          <w:p w14:paraId="3A20D387" w14:textId="379BBB81" w:rsidR="00C16747" w:rsidRDefault="00F67EBD" w:rsidP="00F67EBD">
            <w:pPr>
              <w:jc w:val="center"/>
            </w:pPr>
            <w:r>
              <w:t xml:space="preserve"> 2-3    </w:t>
            </w:r>
            <w:proofErr w:type="spellStart"/>
            <w:r>
              <w:t>مرة</w:t>
            </w:r>
            <w:proofErr w:type="spellEnd"/>
            <w:r>
              <w:t xml:space="preserve"> </w:t>
            </w:r>
            <w:proofErr w:type="spellStart"/>
            <w:r>
              <w:t>أسبوعيًا</w:t>
            </w:r>
            <w:proofErr w:type="spellEnd"/>
            <w:r>
              <w:t>.</w:t>
            </w:r>
          </w:p>
        </w:tc>
      </w:tr>
      <w:tr w:rsidR="00C16747" w14:paraId="706A4CC1" w14:textId="77777777" w:rsidTr="00D3339E">
        <w:tc>
          <w:tcPr>
            <w:tcW w:w="1843" w:type="dxa"/>
          </w:tcPr>
          <w:p w14:paraId="2B1C65C2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7B789538" w14:textId="1A1143AB" w:rsidR="00C16747" w:rsidRDefault="00000000" w:rsidP="00F67EBD">
            <w:pPr>
              <w:bidi/>
              <w:jc w:val="center"/>
            </w:pPr>
            <w:proofErr w:type="spellStart"/>
            <w:r>
              <w:t>أخصص</w:t>
            </w:r>
            <w:proofErr w:type="spellEnd"/>
            <w:r>
              <w:t xml:space="preserve"> </w:t>
            </w:r>
            <w:proofErr w:type="spellStart"/>
            <w:r>
              <w:t>وقتًا</w:t>
            </w:r>
            <w:proofErr w:type="spellEnd"/>
            <w:r>
              <w:t xml:space="preserve"> </w:t>
            </w:r>
            <w:proofErr w:type="spellStart"/>
            <w:r>
              <w:t>أسبوعيًا</w:t>
            </w:r>
            <w:proofErr w:type="spellEnd"/>
            <w:r>
              <w:t xml:space="preserve"> </w:t>
            </w:r>
            <w:proofErr w:type="spellStart"/>
            <w:r>
              <w:t>للتواصل</w:t>
            </w:r>
            <w:proofErr w:type="spellEnd"/>
            <w:r>
              <w:t xml:space="preserve"> </w:t>
            </w:r>
            <w:proofErr w:type="spellStart"/>
            <w:r>
              <w:t>الاجتماعي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نشاط</w:t>
            </w:r>
            <w:proofErr w:type="spellEnd"/>
            <w:r>
              <w:t xml:space="preserve"> </w:t>
            </w:r>
            <w:proofErr w:type="spellStart"/>
            <w:r>
              <w:t>مجتمعي</w:t>
            </w:r>
            <w:proofErr w:type="spellEnd"/>
            <w:r w:rsidR="00F67EBD">
              <w:rPr>
                <w:rFonts w:hint="cs"/>
                <w:rtl/>
              </w:rPr>
              <w:t>.</w:t>
            </w:r>
          </w:p>
        </w:tc>
        <w:tc>
          <w:tcPr>
            <w:tcW w:w="2693" w:type="dxa"/>
          </w:tcPr>
          <w:p w14:paraId="5C018C10" w14:textId="77777777" w:rsidR="00C16747" w:rsidRDefault="00000000" w:rsidP="00F67EBD">
            <w:pPr>
              <w:jc w:val="center"/>
            </w:pPr>
            <w:r>
              <w:t>Dedicate weekly time for social connection or community activity.</w:t>
            </w:r>
          </w:p>
        </w:tc>
        <w:tc>
          <w:tcPr>
            <w:tcW w:w="1701" w:type="dxa"/>
          </w:tcPr>
          <w:p w14:paraId="4267326E" w14:textId="77777777" w:rsidR="00C16747" w:rsidRDefault="00000000" w:rsidP="00F67EBD">
            <w:pPr>
              <w:jc w:val="center"/>
            </w:pPr>
            <w:proofErr w:type="spellStart"/>
            <w:r>
              <w:t>أسبوعي</w:t>
            </w:r>
            <w:proofErr w:type="spellEnd"/>
            <w:r>
              <w:t xml:space="preserve"> / Weekly</w:t>
            </w:r>
          </w:p>
        </w:tc>
        <w:tc>
          <w:tcPr>
            <w:tcW w:w="2410" w:type="dxa"/>
          </w:tcPr>
          <w:p w14:paraId="0C068007" w14:textId="77777777" w:rsidR="00C16747" w:rsidRDefault="00000000" w:rsidP="00F67EBD">
            <w:pPr>
              <w:jc w:val="center"/>
            </w:pPr>
            <w:r>
              <w:t xml:space="preserve">💬 </w:t>
            </w:r>
            <w:proofErr w:type="spellStart"/>
            <w:r>
              <w:t>عدد</w:t>
            </w:r>
            <w:proofErr w:type="spellEnd"/>
            <w:r>
              <w:t xml:space="preserve"> </w:t>
            </w:r>
            <w:proofErr w:type="spellStart"/>
            <w:r>
              <w:t>اللقاءات</w:t>
            </w:r>
            <w:proofErr w:type="spellEnd"/>
            <w:r>
              <w:t xml:space="preserve"> </w:t>
            </w:r>
            <w:proofErr w:type="spellStart"/>
            <w:r>
              <w:t>في</w:t>
            </w:r>
            <w:proofErr w:type="spellEnd"/>
            <w:r>
              <w:t xml:space="preserve"> </w:t>
            </w:r>
            <w:proofErr w:type="spellStart"/>
            <w:r>
              <w:t>الشهر</w:t>
            </w:r>
            <w:proofErr w:type="spellEnd"/>
            <w:r>
              <w:t>.</w:t>
            </w:r>
          </w:p>
        </w:tc>
      </w:tr>
      <w:tr w:rsidR="00C16747" w14:paraId="7497F2FD" w14:textId="77777777" w:rsidTr="00D3339E">
        <w:tc>
          <w:tcPr>
            <w:tcW w:w="1843" w:type="dxa"/>
          </w:tcPr>
          <w:p w14:paraId="390F7B81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2201D337" w14:textId="6C7506C6" w:rsidR="00C16747" w:rsidRDefault="00000000" w:rsidP="00F67EBD">
            <w:pPr>
              <w:jc w:val="center"/>
            </w:pPr>
            <w:proofErr w:type="spellStart"/>
            <w:r>
              <w:t>أحدد</w:t>
            </w:r>
            <w:proofErr w:type="spellEnd"/>
            <w:r>
              <w:t xml:space="preserve"> 3–5 </w:t>
            </w:r>
            <w:proofErr w:type="spellStart"/>
            <w:r>
              <w:t>أشخاص</w:t>
            </w:r>
            <w:proofErr w:type="spellEnd"/>
            <w:r>
              <w:t xml:space="preserve"> </w:t>
            </w:r>
            <w:proofErr w:type="spellStart"/>
            <w:r>
              <w:t>كحلقة</w:t>
            </w:r>
            <w:proofErr w:type="spellEnd"/>
            <w:r>
              <w:t xml:space="preserve"> </w:t>
            </w:r>
            <w:proofErr w:type="spellStart"/>
            <w:r>
              <w:t>دعم</w:t>
            </w:r>
            <w:proofErr w:type="spellEnd"/>
            <w:r>
              <w:t xml:space="preserve"> </w:t>
            </w:r>
            <w:proofErr w:type="spellStart"/>
            <w:r>
              <w:t>شخصية</w:t>
            </w:r>
            <w:proofErr w:type="spellEnd"/>
          </w:p>
        </w:tc>
        <w:tc>
          <w:tcPr>
            <w:tcW w:w="2693" w:type="dxa"/>
          </w:tcPr>
          <w:p w14:paraId="3B10A62B" w14:textId="77777777" w:rsidR="00C16747" w:rsidRDefault="00000000" w:rsidP="00F67EBD">
            <w:pPr>
              <w:jc w:val="center"/>
            </w:pPr>
            <w:r>
              <w:t>Identify 3–5 trusted people as a support circle.</w:t>
            </w:r>
          </w:p>
        </w:tc>
        <w:tc>
          <w:tcPr>
            <w:tcW w:w="1701" w:type="dxa"/>
          </w:tcPr>
          <w:p w14:paraId="08C39A83" w14:textId="650EDAC7" w:rsidR="00C16747" w:rsidRDefault="00F67EBD" w:rsidP="00F67EBD">
            <w:pPr>
              <w:jc w:val="center"/>
            </w:pPr>
            <w:r>
              <w:rPr>
                <w:rFonts w:hint="cs"/>
                <w:rtl/>
              </w:rPr>
              <w:t>كل أسبوعين</w:t>
            </w:r>
            <w:r w:rsidR="00D628A0">
              <w:t xml:space="preserve"> – every 2 </w:t>
            </w:r>
            <w:r>
              <w:t>week</w:t>
            </w:r>
            <w:r w:rsidR="00D628A0">
              <w:t>s</w:t>
            </w:r>
          </w:p>
        </w:tc>
        <w:tc>
          <w:tcPr>
            <w:tcW w:w="2410" w:type="dxa"/>
          </w:tcPr>
          <w:p w14:paraId="530B53BA" w14:textId="4F238BBD" w:rsidR="00C16747" w:rsidRDefault="00000000" w:rsidP="00F67EBD">
            <w:pPr>
              <w:jc w:val="center"/>
            </w:pPr>
            <w:proofErr w:type="spellStart"/>
            <w:r>
              <w:t>قائمة</w:t>
            </w:r>
            <w:proofErr w:type="spellEnd"/>
            <w:r>
              <w:t xml:space="preserve"> </w:t>
            </w:r>
            <w:proofErr w:type="spellStart"/>
            <w:r>
              <w:t>الأسماء</w:t>
            </w:r>
            <w:proofErr w:type="spellEnd"/>
            <w:r>
              <w:t xml:space="preserve"> </w:t>
            </w:r>
            <w:proofErr w:type="spellStart"/>
            <w:r>
              <w:t>وطرق</w:t>
            </w:r>
            <w:proofErr w:type="spellEnd"/>
            <w:r>
              <w:t xml:space="preserve"> </w:t>
            </w:r>
            <w:proofErr w:type="spellStart"/>
            <w:r>
              <w:t>التواصل</w:t>
            </w:r>
            <w:proofErr w:type="spellEnd"/>
            <w:r w:rsidR="00F67EBD">
              <w:t xml:space="preserve"> </w:t>
            </w:r>
          </w:p>
        </w:tc>
      </w:tr>
      <w:tr w:rsidR="00C16747" w14:paraId="00E6178C" w14:textId="77777777" w:rsidTr="00D3339E">
        <w:tc>
          <w:tcPr>
            <w:tcW w:w="1843" w:type="dxa"/>
          </w:tcPr>
          <w:p w14:paraId="0451CDBF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514ED959" w14:textId="49D1752E" w:rsidR="00C16747" w:rsidRDefault="00000000" w:rsidP="00F67EBD">
            <w:pPr>
              <w:jc w:val="center"/>
            </w:pPr>
            <w:proofErr w:type="spellStart"/>
            <w:r>
              <w:t>أطلب</w:t>
            </w:r>
            <w:proofErr w:type="spellEnd"/>
            <w:r>
              <w:t xml:space="preserve"> </w:t>
            </w:r>
            <w:proofErr w:type="spellStart"/>
            <w:r>
              <w:t>مساعدة</w:t>
            </w:r>
            <w:proofErr w:type="spellEnd"/>
            <w:r>
              <w:t xml:space="preserve"> </w:t>
            </w:r>
            <w:proofErr w:type="spellStart"/>
            <w:r>
              <w:t>مختص</w:t>
            </w:r>
            <w:proofErr w:type="spellEnd"/>
            <w:r>
              <w:t xml:space="preserve"> </w:t>
            </w:r>
            <w:proofErr w:type="spellStart"/>
            <w:r>
              <w:t>عند</w:t>
            </w:r>
            <w:proofErr w:type="spellEnd"/>
            <w:r>
              <w:t xml:space="preserve"> </w:t>
            </w:r>
            <w:proofErr w:type="spellStart"/>
            <w:r>
              <w:t>الحاجة</w:t>
            </w:r>
            <w:proofErr w:type="spellEnd"/>
            <w:r w:rsidR="00D628A0">
              <w:t xml:space="preserve"> </w:t>
            </w:r>
          </w:p>
        </w:tc>
        <w:tc>
          <w:tcPr>
            <w:tcW w:w="2693" w:type="dxa"/>
          </w:tcPr>
          <w:p w14:paraId="58F517AD" w14:textId="77777777" w:rsidR="00C16747" w:rsidRDefault="00000000" w:rsidP="00F67EBD">
            <w:pPr>
              <w:jc w:val="center"/>
            </w:pPr>
            <w:r>
              <w:t>Seek professional help when needed.</w:t>
            </w:r>
          </w:p>
        </w:tc>
        <w:tc>
          <w:tcPr>
            <w:tcW w:w="1701" w:type="dxa"/>
          </w:tcPr>
          <w:p w14:paraId="4D9A3AB6" w14:textId="77777777" w:rsidR="00C16747" w:rsidRDefault="00000000" w:rsidP="00F67EBD">
            <w:pPr>
              <w:jc w:val="center"/>
            </w:pPr>
            <w:proofErr w:type="spellStart"/>
            <w:r>
              <w:t>حسب</w:t>
            </w:r>
            <w:proofErr w:type="spellEnd"/>
            <w:r>
              <w:t xml:space="preserve"> </w:t>
            </w:r>
            <w:proofErr w:type="spellStart"/>
            <w:r>
              <w:t>الحاجة</w:t>
            </w:r>
            <w:proofErr w:type="spellEnd"/>
            <w:r>
              <w:t xml:space="preserve"> / As needed</w:t>
            </w:r>
          </w:p>
        </w:tc>
        <w:tc>
          <w:tcPr>
            <w:tcW w:w="2410" w:type="dxa"/>
          </w:tcPr>
          <w:p w14:paraId="30CB436A" w14:textId="5E7834C1" w:rsidR="00C16747" w:rsidRDefault="00000000" w:rsidP="00F67EBD">
            <w:pPr>
              <w:jc w:val="center"/>
            </w:pPr>
            <w:r>
              <w:t xml:space="preserve">🧠 </w:t>
            </w:r>
            <w:proofErr w:type="spellStart"/>
            <w:r>
              <w:t>تحديد</w:t>
            </w:r>
            <w:proofErr w:type="spellEnd"/>
            <w:r>
              <w:t xml:space="preserve"> </w:t>
            </w:r>
            <w:proofErr w:type="spellStart"/>
            <w:r>
              <w:t>موعد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محادثة</w:t>
            </w:r>
            <w:proofErr w:type="spellEnd"/>
            <w:r>
              <w:t xml:space="preserve"> </w:t>
            </w:r>
            <w:proofErr w:type="spellStart"/>
            <w:r>
              <w:t>دعم</w:t>
            </w:r>
            <w:proofErr w:type="spellEnd"/>
            <w:r w:rsidR="00FF05CE">
              <w:rPr>
                <w:rFonts w:hint="cs"/>
                <w:rtl/>
              </w:rPr>
              <w:t xml:space="preserve"> </w:t>
            </w:r>
          </w:p>
        </w:tc>
      </w:tr>
      <w:tr w:rsidR="00C16747" w14:paraId="5210AB84" w14:textId="77777777" w:rsidTr="00D3339E">
        <w:tc>
          <w:tcPr>
            <w:tcW w:w="1843" w:type="dxa"/>
          </w:tcPr>
          <w:p w14:paraId="162207C4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32909CA2" w14:textId="43FBAE86" w:rsidR="00C16747" w:rsidRDefault="00000000" w:rsidP="00F67EBD">
            <w:pPr>
              <w:jc w:val="center"/>
            </w:pPr>
            <w:proofErr w:type="spellStart"/>
            <w:r>
              <w:t>أضع</w:t>
            </w:r>
            <w:proofErr w:type="spellEnd"/>
            <w:r>
              <w:t xml:space="preserve"> </w:t>
            </w:r>
            <w:proofErr w:type="spellStart"/>
            <w:r>
              <w:t>روتينًا</w:t>
            </w:r>
            <w:proofErr w:type="spellEnd"/>
            <w:r>
              <w:t xml:space="preserve"> </w:t>
            </w:r>
            <w:proofErr w:type="spellStart"/>
            <w:r>
              <w:t>يوميًا</w:t>
            </w:r>
            <w:proofErr w:type="spellEnd"/>
            <w:r>
              <w:t xml:space="preserve"> </w:t>
            </w:r>
            <w:proofErr w:type="spellStart"/>
            <w:r>
              <w:t>للاستيقاظ</w:t>
            </w:r>
            <w:proofErr w:type="spellEnd"/>
            <w:r>
              <w:t xml:space="preserve"> </w:t>
            </w:r>
            <w:proofErr w:type="spellStart"/>
            <w:r>
              <w:t>والفطور</w:t>
            </w:r>
            <w:proofErr w:type="spellEnd"/>
            <w:r>
              <w:t xml:space="preserve"> </w:t>
            </w:r>
            <w:proofErr w:type="spellStart"/>
            <w:r>
              <w:t>والنوم</w:t>
            </w:r>
            <w:proofErr w:type="spellEnd"/>
            <w:r w:rsidR="00D628A0">
              <w:t xml:space="preserve"> </w:t>
            </w:r>
          </w:p>
        </w:tc>
        <w:tc>
          <w:tcPr>
            <w:tcW w:w="2693" w:type="dxa"/>
          </w:tcPr>
          <w:p w14:paraId="70D5BB31" w14:textId="77777777" w:rsidR="00C16747" w:rsidRDefault="00000000" w:rsidP="00F67EBD">
            <w:pPr>
              <w:jc w:val="center"/>
            </w:pPr>
            <w:r>
              <w:t>Set a daily routine for wake-up, breakfast, and bedtime.</w:t>
            </w:r>
          </w:p>
        </w:tc>
        <w:tc>
          <w:tcPr>
            <w:tcW w:w="1701" w:type="dxa"/>
          </w:tcPr>
          <w:p w14:paraId="527B422B" w14:textId="77777777" w:rsidR="00C16747" w:rsidRDefault="00000000" w:rsidP="00F67EBD">
            <w:pPr>
              <w:jc w:val="center"/>
            </w:pPr>
            <w:proofErr w:type="spellStart"/>
            <w:r>
              <w:t>يومي</w:t>
            </w:r>
            <w:proofErr w:type="spellEnd"/>
            <w:r>
              <w:t xml:space="preserve"> / Daily</w:t>
            </w:r>
          </w:p>
        </w:tc>
        <w:tc>
          <w:tcPr>
            <w:tcW w:w="2410" w:type="dxa"/>
          </w:tcPr>
          <w:p w14:paraId="5DA65B7D" w14:textId="2F12B1D2" w:rsidR="00C16747" w:rsidRDefault="00000000" w:rsidP="00F67EBD">
            <w:pPr>
              <w:jc w:val="center"/>
            </w:pPr>
            <w:r>
              <w:t xml:space="preserve">☀️ </w:t>
            </w:r>
            <w:proofErr w:type="spellStart"/>
            <w:r>
              <w:t>الالتزام</w:t>
            </w:r>
            <w:proofErr w:type="spellEnd"/>
            <w:r>
              <w:t xml:space="preserve"> </w:t>
            </w:r>
            <w:r w:rsidR="00FF05CE">
              <w:rPr>
                <w:rFonts w:hint="cs"/>
                <w:rtl/>
              </w:rPr>
              <w:t>كل</w:t>
            </w:r>
            <w:r>
              <w:t xml:space="preserve"> </w:t>
            </w:r>
            <w:proofErr w:type="spellStart"/>
            <w:r>
              <w:t>أيام</w:t>
            </w:r>
            <w:proofErr w:type="spellEnd"/>
            <w:r>
              <w:t xml:space="preserve"> </w:t>
            </w:r>
            <w:r w:rsidR="00FF05CE">
              <w:rPr>
                <w:rFonts w:hint="cs"/>
                <w:rtl/>
              </w:rPr>
              <w:t xml:space="preserve">الاسبوع  </w:t>
            </w:r>
          </w:p>
        </w:tc>
      </w:tr>
      <w:tr w:rsidR="00C16747" w14:paraId="2D03E18E" w14:textId="77777777" w:rsidTr="00D3339E">
        <w:tc>
          <w:tcPr>
            <w:tcW w:w="1843" w:type="dxa"/>
          </w:tcPr>
          <w:p w14:paraId="6490D060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2296E285" w14:textId="47DC814D" w:rsidR="00C16747" w:rsidRDefault="00000000" w:rsidP="00F67EBD">
            <w:pPr>
              <w:jc w:val="center"/>
            </w:pPr>
            <w:proofErr w:type="spellStart"/>
            <w:r>
              <w:t>أقضي</w:t>
            </w:r>
            <w:proofErr w:type="spellEnd"/>
            <w:r>
              <w:t xml:space="preserve"> </w:t>
            </w:r>
            <w:proofErr w:type="spellStart"/>
            <w:r>
              <w:t>وقتًا</w:t>
            </w:r>
            <w:proofErr w:type="spellEnd"/>
            <w:r>
              <w:t xml:space="preserve"> </w:t>
            </w:r>
            <w:proofErr w:type="spellStart"/>
            <w:r>
              <w:t>يوميًا</w:t>
            </w:r>
            <w:proofErr w:type="spellEnd"/>
            <w:r>
              <w:t xml:space="preserve"> </w:t>
            </w:r>
            <w:proofErr w:type="spellStart"/>
            <w:r>
              <w:t>في</w:t>
            </w:r>
            <w:proofErr w:type="spellEnd"/>
            <w:r>
              <w:t xml:space="preserve"> </w:t>
            </w:r>
            <w:proofErr w:type="spellStart"/>
            <w:r>
              <w:t>الطبيعة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تحت</w:t>
            </w:r>
            <w:proofErr w:type="spellEnd"/>
            <w:r>
              <w:t xml:space="preserve"> </w:t>
            </w:r>
            <w:proofErr w:type="spellStart"/>
            <w:r>
              <w:t>ضوء</w:t>
            </w:r>
            <w:proofErr w:type="spellEnd"/>
            <w:r>
              <w:t xml:space="preserve"> </w:t>
            </w:r>
            <w:proofErr w:type="spellStart"/>
            <w:r>
              <w:t>الشمس</w:t>
            </w:r>
            <w:proofErr w:type="spellEnd"/>
            <w:r w:rsidR="00FF05CE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</w:tcPr>
          <w:p w14:paraId="117CD486" w14:textId="77777777" w:rsidR="00C16747" w:rsidRDefault="00000000" w:rsidP="00F67EBD">
            <w:pPr>
              <w:jc w:val="center"/>
            </w:pPr>
            <w:r>
              <w:t>Spend time daily in nature or sunlight.</w:t>
            </w:r>
          </w:p>
        </w:tc>
        <w:tc>
          <w:tcPr>
            <w:tcW w:w="1701" w:type="dxa"/>
          </w:tcPr>
          <w:p w14:paraId="7CF1C1BD" w14:textId="77777777" w:rsidR="00C16747" w:rsidRDefault="00000000" w:rsidP="00F67EBD">
            <w:pPr>
              <w:jc w:val="center"/>
            </w:pPr>
            <w:proofErr w:type="spellStart"/>
            <w:r>
              <w:t>يومي</w:t>
            </w:r>
            <w:proofErr w:type="spellEnd"/>
            <w:r>
              <w:t xml:space="preserve"> / Daily</w:t>
            </w:r>
          </w:p>
        </w:tc>
        <w:tc>
          <w:tcPr>
            <w:tcW w:w="2410" w:type="dxa"/>
          </w:tcPr>
          <w:p w14:paraId="61A25E2D" w14:textId="06AE0D89" w:rsidR="00C16747" w:rsidRDefault="00000000" w:rsidP="00F67EBD">
            <w:pPr>
              <w:jc w:val="center"/>
            </w:pPr>
            <w:r>
              <w:t xml:space="preserve">🌳 </w:t>
            </w:r>
            <w:proofErr w:type="spellStart"/>
            <w:r>
              <w:t>عدد</w:t>
            </w:r>
            <w:proofErr w:type="spellEnd"/>
            <w:r>
              <w:t xml:space="preserve"> </w:t>
            </w:r>
            <w:proofErr w:type="spellStart"/>
            <w:r>
              <w:t>الأيام</w:t>
            </w:r>
            <w:proofErr w:type="spellEnd"/>
            <w:r>
              <w:t xml:space="preserve"> </w:t>
            </w:r>
            <w:proofErr w:type="spellStart"/>
            <w:r>
              <w:t>خارج</w:t>
            </w:r>
            <w:proofErr w:type="spellEnd"/>
            <w:r>
              <w:t xml:space="preserve"> </w:t>
            </w:r>
            <w:proofErr w:type="spellStart"/>
            <w:r>
              <w:t>المنزل</w:t>
            </w:r>
            <w:proofErr w:type="spellEnd"/>
            <w:r w:rsidR="00FF05CE">
              <w:rPr>
                <w:rFonts w:hint="cs"/>
                <w:rtl/>
              </w:rPr>
              <w:t xml:space="preserve"> </w:t>
            </w:r>
          </w:p>
        </w:tc>
      </w:tr>
      <w:tr w:rsidR="00C16747" w14:paraId="18E9E3FD" w14:textId="77777777" w:rsidTr="00D3339E">
        <w:tc>
          <w:tcPr>
            <w:tcW w:w="1843" w:type="dxa"/>
          </w:tcPr>
          <w:p w14:paraId="08F0CC12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18D18CF5" w14:textId="29A0BAD3" w:rsidR="00C16747" w:rsidRDefault="00000000" w:rsidP="00F67EBD">
            <w:pPr>
              <w:jc w:val="center"/>
            </w:pPr>
            <w:proofErr w:type="spellStart"/>
            <w:r>
              <w:t>أخصص</w:t>
            </w:r>
            <w:proofErr w:type="spellEnd"/>
            <w:r>
              <w:t xml:space="preserve"> 10 </w:t>
            </w:r>
            <w:proofErr w:type="spellStart"/>
            <w:r>
              <w:t>دقائق</w:t>
            </w:r>
            <w:proofErr w:type="spellEnd"/>
            <w:r>
              <w:t xml:space="preserve"> </w:t>
            </w:r>
            <w:proofErr w:type="spellStart"/>
            <w:r>
              <w:t>للتأمل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الصلاة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كتابة</w:t>
            </w:r>
            <w:proofErr w:type="spellEnd"/>
            <w:r>
              <w:t xml:space="preserve"> </w:t>
            </w:r>
            <w:proofErr w:type="spellStart"/>
            <w:r>
              <w:t>اليوميات</w:t>
            </w:r>
            <w:proofErr w:type="spellEnd"/>
            <w:r w:rsidR="00FF05CE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</w:tcPr>
          <w:p w14:paraId="3A19523E" w14:textId="0C7009EB" w:rsidR="00C16747" w:rsidRDefault="00000000" w:rsidP="00F67EBD">
            <w:pPr>
              <w:jc w:val="center"/>
            </w:pPr>
            <w:r>
              <w:t xml:space="preserve">Spend 10 </w:t>
            </w:r>
            <w:proofErr w:type="gramStart"/>
            <w:r w:rsidR="00FF05CE">
              <w:rPr>
                <w:rFonts w:hint="cs"/>
                <w:rtl/>
              </w:rPr>
              <w:t>30-</w:t>
            </w:r>
            <w:r>
              <w:t>minutes</w:t>
            </w:r>
            <w:proofErr w:type="gramEnd"/>
            <w:r>
              <w:t xml:space="preserve"> on meditation, prayer, or journaling.</w:t>
            </w:r>
          </w:p>
        </w:tc>
        <w:tc>
          <w:tcPr>
            <w:tcW w:w="1701" w:type="dxa"/>
          </w:tcPr>
          <w:p w14:paraId="7874FA0C" w14:textId="77777777" w:rsidR="00C16747" w:rsidRDefault="00000000" w:rsidP="00F67EBD">
            <w:pPr>
              <w:jc w:val="center"/>
            </w:pPr>
            <w:proofErr w:type="spellStart"/>
            <w:r>
              <w:t>يومي</w:t>
            </w:r>
            <w:proofErr w:type="spellEnd"/>
            <w:r>
              <w:t xml:space="preserve"> / Daily</w:t>
            </w:r>
          </w:p>
        </w:tc>
        <w:tc>
          <w:tcPr>
            <w:tcW w:w="2410" w:type="dxa"/>
          </w:tcPr>
          <w:p w14:paraId="3AA9A348" w14:textId="536E861D" w:rsidR="00C16747" w:rsidRDefault="00000000" w:rsidP="00F67EBD">
            <w:pPr>
              <w:jc w:val="center"/>
            </w:pPr>
            <w:r>
              <w:t xml:space="preserve">🕊️ </w:t>
            </w:r>
            <w:proofErr w:type="spellStart"/>
            <w:r>
              <w:t>تحسن</w:t>
            </w:r>
            <w:proofErr w:type="spellEnd"/>
            <w:r>
              <w:t xml:space="preserve"> </w:t>
            </w:r>
            <w:proofErr w:type="spellStart"/>
            <w:r>
              <w:t>الهدوء</w:t>
            </w:r>
            <w:proofErr w:type="spellEnd"/>
            <w:r>
              <w:t xml:space="preserve"> </w:t>
            </w:r>
            <w:proofErr w:type="spellStart"/>
            <w:r>
              <w:t>والتركيز</w:t>
            </w:r>
            <w:proofErr w:type="spellEnd"/>
            <w:r w:rsidR="00FF05CE">
              <w:rPr>
                <w:rFonts w:hint="cs"/>
                <w:rtl/>
              </w:rPr>
              <w:t xml:space="preserve"> </w:t>
            </w:r>
          </w:p>
        </w:tc>
      </w:tr>
      <w:tr w:rsidR="00C16747" w14:paraId="48CDADD5" w14:textId="77777777" w:rsidTr="00D3339E">
        <w:tc>
          <w:tcPr>
            <w:tcW w:w="1843" w:type="dxa"/>
          </w:tcPr>
          <w:p w14:paraId="5FDC2ACA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1C6264F9" w14:textId="55E33CAE" w:rsidR="00C16747" w:rsidRDefault="00000000" w:rsidP="00F67EBD">
            <w:pPr>
              <w:jc w:val="center"/>
            </w:pPr>
            <w:r>
              <w:t xml:space="preserve">أضع حدودًا واضحة مع المزعجين، </w:t>
            </w:r>
            <w:proofErr w:type="spellStart"/>
            <w:r>
              <w:t>حتى</w:t>
            </w:r>
            <w:proofErr w:type="spellEnd"/>
            <w:r>
              <w:t xml:space="preserve"> </w:t>
            </w:r>
            <w:proofErr w:type="spellStart"/>
            <w:r>
              <w:t>لو</w:t>
            </w:r>
            <w:proofErr w:type="spellEnd"/>
            <w:r>
              <w:t xml:space="preserve"> </w:t>
            </w:r>
            <w:proofErr w:type="spellStart"/>
            <w:r>
              <w:t>من</w:t>
            </w:r>
            <w:proofErr w:type="spellEnd"/>
            <w:r>
              <w:t xml:space="preserve"> </w:t>
            </w:r>
            <w:proofErr w:type="spellStart"/>
            <w:r>
              <w:t>العائلة</w:t>
            </w:r>
            <w:proofErr w:type="spellEnd"/>
            <w:r w:rsidR="00FF05CE">
              <w:t xml:space="preserve"> </w:t>
            </w:r>
          </w:p>
        </w:tc>
        <w:tc>
          <w:tcPr>
            <w:tcW w:w="2693" w:type="dxa"/>
          </w:tcPr>
          <w:p w14:paraId="05C852EB" w14:textId="77777777" w:rsidR="00C16747" w:rsidRDefault="00000000" w:rsidP="00F67EBD">
            <w:pPr>
              <w:jc w:val="center"/>
            </w:pPr>
            <w:r>
              <w:t>Set clear boundaries with intrusive people, even family.</w:t>
            </w:r>
          </w:p>
        </w:tc>
        <w:tc>
          <w:tcPr>
            <w:tcW w:w="1701" w:type="dxa"/>
          </w:tcPr>
          <w:p w14:paraId="7121A629" w14:textId="77777777" w:rsidR="00C16747" w:rsidRDefault="00000000" w:rsidP="00F67EBD">
            <w:pPr>
              <w:jc w:val="center"/>
            </w:pPr>
            <w:r>
              <w:t>مستمر / Ongoing</w:t>
            </w:r>
          </w:p>
        </w:tc>
        <w:tc>
          <w:tcPr>
            <w:tcW w:w="2410" w:type="dxa"/>
          </w:tcPr>
          <w:p w14:paraId="792C0D77" w14:textId="77777777" w:rsidR="00FF05CE" w:rsidRDefault="00000000" w:rsidP="00F67EBD">
            <w:pPr>
              <w:jc w:val="center"/>
              <w:rPr>
                <w:rtl/>
                <w:lang w:bidi="ar-JO"/>
              </w:rPr>
            </w:pPr>
            <w:r>
              <w:t xml:space="preserve">🚫 </w:t>
            </w:r>
            <w:r w:rsidR="00FF05CE">
              <w:rPr>
                <w:rFonts w:hint="cs"/>
                <w:rtl/>
                <w:lang w:bidi="ar-JO"/>
              </w:rPr>
              <w:t>خفظ</w:t>
            </w:r>
          </w:p>
          <w:p w14:paraId="22A122B5" w14:textId="77777777" w:rsidR="00C16747" w:rsidRDefault="00000000" w:rsidP="00F67EBD">
            <w:pPr>
              <w:jc w:val="center"/>
              <w:rPr>
                <w:rtl/>
              </w:rPr>
            </w:pPr>
            <w:r>
              <w:t xml:space="preserve"> الضغط </w:t>
            </w:r>
          </w:p>
          <w:p w14:paraId="32F053DA" w14:textId="420B5535" w:rsidR="00FF05CE" w:rsidRDefault="00FF05CE" w:rsidP="00F67EBD">
            <w:pPr>
              <w:jc w:val="center"/>
            </w:pPr>
            <w:r>
              <w:rPr>
                <w:rFonts w:hint="cs"/>
                <w:rtl/>
              </w:rPr>
              <w:t xml:space="preserve">اليومي </w:t>
            </w:r>
          </w:p>
        </w:tc>
      </w:tr>
      <w:tr w:rsidR="00C16747" w14:paraId="7A5208B3" w14:textId="77777777" w:rsidTr="00D3339E">
        <w:tc>
          <w:tcPr>
            <w:tcW w:w="1843" w:type="dxa"/>
          </w:tcPr>
          <w:p w14:paraId="1592A3D7" w14:textId="77777777" w:rsidR="00C16747" w:rsidRPr="00F67EBD" w:rsidRDefault="00000000" w:rsidP="00F67EBD">
            <w:pPr>
              <w:jc w:val="center"/>
              <w:rPr>
                <w:b/>
                <w:bCs/>
                <w:sz w:val="32"/>
                <w:szCs w:val="32"/>
              </w:rPr>
            </w:pPr>
            <w:r w:rsidRPr="00F67EBD">
              <w:rPr>
                <w:b/>
                <w:bCs/>
                <w:sz w:val="32"/>
                <w:szCs w:val="32"/>
              </w:rPr>
              <w:t>☐</w:t>
            </w:r>
          </w:p>
        </w:tc>
        <w:tc>
          <w:tcPr>
            <w:tcW w:w="1985" w:type="dxa"/>
          </w:tcPr>
          <w:p w14:paraId="35A43251" w14:textId="1882AF11" w:rsidR="00C16747" w:rsidRDefault="00000000" w:rsidP="00F67EBD">
            <w:pPr>
              <w:jc w:val="center"/>
            </w:pPr>
            <w:r>
              <w:t xml:space="preserve">أخطط لنشاط أسبوعي </w:t>
            </w:r>
            <w:proofErr w:type="spellStart"/>
            <w:r>
              <w:t>مريح</w:t>
            </w:r>
            <w:proofErr w:type="spellEnd"/>
            <w:r>
              <w:t xml:space="preserve"> </w:t>
            </w:r>
            <w:proofErr w:type="spellStart"/>
            <w:r>
              <w:t>أو</w:t>
            </w:r>
            <w:proofErr w:type="spellEnd"/>
            <w:r>
              <w:t xml:space="preserve"> </w:t>
            </w:r>
            <w:proofErr w:type="spellStart"/>
            <w:r>
              <w:t>رحلة</w:t>
            </w:r>
            <w:proofErr w:type="spellEnd"/>
            <w:r>
              <w:t xml:space="preserve"> </w:t>
            </w:r>
            <w:proofErr w:type="spellStart"/>
            <w:r>
              <w:t>قصيرة</w:t>
            </w:r>
            <w:proofErr w:type="spellEnd"/>
          </w:p>
        </w:tc>
        <w:tc>
          <w:tcPr>
            <w:tcW w:w="2693" w:type="dxa"/>
          </w:tcPr>
          <w:p w14:paraId="772B24A4" w14:textId="77777777" w:rsidR="00C16747" w:rsidRDefault="00000000" w:rsidP="00F67EBD">
            <w:pPr>
              <w:jc w:val="center"/>
            </w:pPr>
            <w:r>
              <w:t>Plan a weekly relaxing activity or short getaway.</w:t>
            </w:r>
          </w:p>
        </w:tc>
        <w:tc>
          <w:tcPr>
            <w:tcW w:w="1701" w:type="dxa"/>
          </w:tcPr>
          <w:p w14:paraId="4D2991E7" w14:textId="77777777" w:rsidR="00C16747" w:rsidRDefault="00000000" w:rsidP="00F67EBD">
            <w:pPr>
              <w:jc w:val="center"/>
            </w:pPr>
            <w:r>
              <w:t>أسبوعي / Weekly</w:t>
            </w:r>
          </w:p>
        </w:tc>
        <w:tc>
          <w:tcPr>
            <w:tcW w:w="2410" w:type="dxa"/>
          </w:tcPr>
          <w:p w14:paraId="4ECF1B2A" w14:textId="01281C31" w:rsidR="00C16747" w:rsidRDefault="00000000" w:rsidP="00F67EBD">
            <w:pPr>
              <w:jc w:val="center"/>
            </w:pPr>
            <w:r>
              <w:t xml:space="preserve">✈️ </w:t>
            </w:r>
            <w:proofErr w:type="spellStart"/>
            <w:r>
              <w:t>تنفيذ</w:t>
            </w:r>
            <w:proofErr w:type="spellEnd"/>
            <w:r>
              <w:t xml:space="preserve"> </w:t>
            </w:r>
            <w:proofErr w:type="spellStart"/>
            <w:r>
              <w:t>نشاط</w:t>
            </w:r>
            <w:proofErr w:type="spellEnd"/>
            <w:r>
              <w:t xml:space="preserve"> </w:t>
            </w:r>
            <w:proofErr w:type="spellStart"/>
            <w:r>
              <w:t>مريح</w:t>
            </w:r>
            <w:proofErr w:type="spellEnd"/>
            <w:r w:rsidR="00FF05CE">
              <w:t xml:space="preserve"> </w:t>
            </w:r>
          </w:p>
        </w:tc>
      </w:tr>
    </w:tbl>
    <w:p w14:paraId="3824B131" w14:textId="33940DAB" w:rsidR="00C16747" w:rsidRDefault="00000000" w:rsidP="00FF05CE">
      <w:pPr>
        <w:pStyle w:val="ListBullet"/>
      </w:pPr>
      <w:r>
        <w:t xml:space="preserve">💡 </w:t>
      </w:r>
      <w:proofErr w:type="spellStart"/>
      <w:r>
        <w:t>تذكير</w:t>
      </w:r>
      <w:proofErr w:type="spellEnd"/>
      <w:r>
        <w:t xml:space="preserve"> </w:t>
      </w:r>
      <w:proofErr w:type="spellStart"/>
      <w:r>
        <w:t>الفصل</w:t>
      </w:r>
      <w:proofErr w:type="spellEnd"/>
      <w:r>
        <w:t xml:space="preserve"> / Chapter Reminder</w:t>
      </w:r>
    </w:p>
    <w:p w14:paraId="72AE6982" w14:textId="77777777" w:rsidR="00C16747" w:rsidRDefault="00000000" w:rsidP="00FF05CE">
      <w:pPr>
        <w:pStyle w:val="ListBullet"/>
      </w:pPr>
      <w:r>
        <w:t>🩵 الصحة النفسية أساس التقاعد السعيد، اهتم بعقلك كما تهتم بجسدك.</w:t>
      </w:r>
    </w:p>
    <w:p w14:paraId="28128FB9" w14:textId="77777777" w:rsidR="00C16747" w:rsidRDefault="00000000" w:rsidP="00FF05CE">
      <w:pPr>
        <w:pStyle w:val="ListBullet"/>
      </w:pPr>
      <w:r>
        <w:t>💚 Mental well-being is the foundation of happy retirement — nurture your mind as you do your body.</w:t>
      </w:r>
    </w:p>
    <w:p w14:paraId="794A0521" w14:textId="77777777" w:rsidR="00FF05CE" w:rsidRDefault="00FF05CE" w:rsidP="00FF05CE">
      <w:pPr>
        <w:pStyle w:val="ListBullet"/>
        <w:numPr>
          <w:ilvl w:val="0"/>
          <w:numId w:val="0"/>
        </w:numPr>
        <w:ind w:left="360" w:hanging="360"/>
        <w:jc w:val="center"/>
        <w:rPr>
          <w:rtl/>
        </w:rPr>
      </w:pPr>
    </w:p>
    <w:p w14:paraId="7CB7B8FD" w14:textId="77777777" w:rsidR="00FF05CE" w:rsidRDefault="00FF05CE" w:rsidP="00FF05CE">
      <w:pPr>
        <w:bidi/>
        <w:ind w:right="-567"/>
        <w:jc w:val="both"/>
        <w:rPr>
          <w:rtl/>
        </w:rPr>
      </w:pPr>
      <w:r w:rsidRPr="001869F1">
        <w:rPr>
          <w:rFonts w:hint="cs"/>
          <w:rtl/>
        </w:rPr>
        <w:t>اذا احتجت لدعم بأي مرحلة لا تترد في التواصل</w:t>
      </w:r>
      <w:r>
        <w:rPr>
          <w:rFonts w:hint="cs"/>
          <w:rtl/>
        </w:rPr>
        <w:t xml:space="preserve"> </w:t>
      </w:r>
      <w:r w:rsidRPr="00CB76C2">
        <w:t>hesitate</w:t>
      </w:r>
      <w:r>
        <w:t xml:space="preserve"> to reach out  </w:t>
      </w:r>
      <w:r>
        <w:rPr>
          <w:rFonts w:hint="cs"/>
          <w:rtl/>
        </w:rPr>
        <w:t xml:space="preserve"> </w:t>
      </w:r>
      <w:r w:rsidRPr="00CB76C2">
        <w:t>If you need support at any stage,</w:t>
      </w:r>
      <w:r>
        <w:t xml:space="preserve"> don’t </w:t>
      </w:r>
    </w:p>
    <w:p w14:paraId="2F40BA79" w14:textId="77777777" w:rsidR="00FF05CE" w:rsidRDefault="00FF05CE" w:rsidP="00FF05CE">
      <w:pPr>
        <w:bidi/>
        <w:jc w:val="center"/>
        <w:rPr>
          <w:rtl/>
        </w:rPr>
      </w:pPr>
      <w:hyperlink r:id="rId6" w:history="1">
        <w:r w:rsidRPr="006C425A">
          <w:rPr>
            <w:rStyle w:val="Hyperlink"/>
          </w:rPr>
          <w:t>Nawal.hasan@Coachingjo.com</w:t>
        </w:r>
      </w:hyperlink>
    </w:p>
    <w:sectPr w:rsidR="00FF05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534865">
    <w:abstractNumId w:val="8"/>
  </w:num>
  <w:num w:numId="2" w16cid:durableId="248316366">
    <w:abstractNumId w:val="6"/>
  </w:num>
  <w:num w:numId="3" w16cid:durableId="417872511">
    <w:abstractNumId w:val="5"/>
  </w:num>
  <w:num w:numId="4" w16cid:durableId="1289316252">
    <w:abstractNumId w:val="4"/>
  </w:num>
  <w:num w:numId="5" w16cid:durableId="1185099701">
    <w:abstractNumId w:val="7"/>
  </w:num>
  <w:num w:numId="6" w16cid:durableId="917636693">
    <w:abstractNumId w:val="3"/>
  </w:num>
  <w:num w:numId="7" w16cid:durableId="1205752">
    <w:abstractNumId w:val="2"/>
  </w:num>
  <w:num w:numId="8" w16cid:durableId="2114132217">
    <w:abstractNumId w:val="1"/>
  </w:num>
  <w:num w:numId="9" w16cid:durableId="146874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458F"/>
    <w:rsid w:val="008940E9"/>
    <w:rsid w:val="00AA1D8D"/>
    <w:rsid w:val="00B47730"/>
    <w:rsid w:val="00B94081"/>
    <w:rsid w:val="00C16747"/>
    <w:rsid w:val="00CB0664"/>
    <w:rsid w:val="00D3339E"/>
    <w:rsid w:val="00D628A0"/>
    <w:rsid w:val="00F67EBD"/>
    <w:rsid w:val="00FC693F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BFAEF6"/>
  <w14:defaultImageDpi w14:val="300"/>
  <w15:docId w15:val="{9E4B18F4-816F-4548-85BB-9B6E97D2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F0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wal.hasan@Coachingj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nawal hasan</cp:lastModifiedBy>
  <cp:revision>2</cp:revision>
  <dcterms:created xsi:type="dcterms:W3CDTF">2025-10-27T21:34:00Z</dcterms:created>
  <dcterms:modified xsi:type="dcterms:W3CDTF">2025-10-27T21:34:00Z</dcterms:modified>
  <cp:category/>
</cp:coreProperties>
</file>