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2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144D57" w14:paraId="3B9173A0" w14:textId="77777777" w:rsidTr="001F7CF5">
        <w:trPr>
          <w:trHeight w:val="1065"/>
        </w:trPr>
        <w:tc>
          <w:tcPr>
            <w:tcW w:w="10490" w:type="dxa"/>
          </w:tcPr>
          <w:p w14:paraId="1D1DD15D" w14:textId="77777777" w:rsidR="00144D57" w:rsidRPr="00F50ECE" w:rsidRDefault="00144D57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1BF5B0EF" w14:textId="77777777" w:rsidR="00144D57" w:rsidRDefault="00144D57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144D57" w:rsidRPr="00CB76C2" w14:paraId="7CA8D747" w14:textId="77777777" w:rsidTr="001F7CF5">
        <w:trPr>
          <w:trHeight w:val="608"/>
        </w:trPr>
        <w:tc>
          <w:tcPr>
            <w:tcW w:w="10490" w:type="dxa"/>
          </w:tcPr>
          <w:p w14:paraId="560DA0CF" w14:textId="77777777" w:rsidR="00144D57" w:rsidRDefault="00144D57" w:rsidP="001F7CF5">
            <w:pPr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 xml:space="preserve">Step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50ECE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Loans Management </w:t>
            </w:r>
          </w:p>
          <w:p w14:paraId="63DEFD50" w14:textId="77777777" w:rsidR="00144D57" w:rsidRPr="00CB76C2" w:rsidRDefault="00144D57" w:rsidP="001F7CF5">
            <w:pPr>
              <w:bidi/>
              <w:jc w:val="center"/>
              <w:rPr>
                <w:lang w:bidi="ar-JO"/>
              </w:rPr>
            </w:pPr>
            <w:r w:rsidRPr="00F50ECE">
              <w:rPr>
                <w:b/>
                <w:bCs/>
                <w:rtl/>
              </w:rPr>
              <w:t xml:space="preserve">الخطوة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50ECE">
              <w:rPr>
                <w:b/>
                <w:bCs/>
                <w:rtl/>
              </w:rPr>
              <w:t xml:space="preserve">–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إدارة قروضك  </w:t>
            </w:r>
          </w:p>
        </w:tc>
      </w:tr>
    </w:tbl>
    <w:p w14:paraId="6783E528" w14:textId="77777777" w:rsidR="00144D57" w:rsidRDefault="00144D57" w:rsidP="00144D57">
      <w:pPr>
        <w:pStyle w:val="ListBullet"/>
        <w:numPr>
          <w:ilvl w:val="0"/>
          <w:numId w:val="0"/>
        </w:numPr>
        <w:rPr>
          <w:rtl/>
        </w:rPr>
      </w:pPr>
    </w:p>
    <w:p w14:paraId="1F5D32DF" w14:textId="13D18264" w:rsidR="00144D57" w:rsidRPr="00144D57" w:rsidRDefault="00144D57" w:rsidP="00144D57">
      <w:pPr>
        <w:pStyle w:val="ListBullet"/>
        <w:numPr>
          <w:ilvl w:val="0"/>
          <w:numId w:val="0"/>
        </w:numPr>
        <w:jc w:val="center"/>
        <w:rPr>
          <w:sz w:val="28"/>
          <w:szCs w:val="28"/>
        </w:rPr>
      </w:pPr>
      <w:r w:rsidRPr="00144D57">
        <w:rPr>
          <w:sz w:val="28"/>
          <w:szCs w:val="28"/>
        </w:rPr>
        <w:t>🩵 صحتك الجسدية والنفسية هي أعظم استثمار لتقاعد سعيد.</w:t>
      </w:r>
    </w:p>
    <w:p w14:paraId="52FBC263" w14:textId="49FB1D87" w:rsidR="00144D57" w:rsidRDefault="00144D57" w:rsidP="00144D57">
      <w:pPr>
        <w:pStyle w:val="ListBullet"/>
        <w:numPr>
          <w:ilvl w:val="0"/>
          <w:numId w:val="0"/>
        </w:numPr>
        <w:ind w:left="360" w:hanging="360"/>
        <w:jc w:val="center"/>
        <w:rPr>
          <w:rtl/>
        </w:rPr>
      </w:pPr>
      <w:r w:rsidRPr="00144D57">
        <w:rPr>
          <w:rFonts w:ascii="Segoe UI Emoji" w:hAnsi="Segoe UI Emoji" w:cs="Segoe UI Emoji"/>
          <w:sz w:val="28"/>
          <w:szCs w:val="28"/>
        </w:rPr>
        <w:t>💚</w:t>
      </w:r>
      <w:r w:rsidRPr="00144D57">
        <w:rPr>
          <w:sz w:val="28"/>
          <w:szCs w:val="28"/>
        </w:rPr>
        <w:t xml:space="preserve"> Your physical and mental health are your greatest investments for a joyful retirement</w:t>
      </w:r>
      <w:r>
        <w:t>.</w:t>
      </w:r>
    </w:p>
    <w:p w14:paraId="07FA1703" w14:textId="251FE0B2" w:rsidR="00C0669C" w:rsidRDefault="00000000" w:rsidP="0041490C">
      <w:pPr>
        <w:pStyle w:val="Heading1"/>
        <w:jc w:val="center"/>
      </w:pPr>
      <w:r>
        <w:rPr>
          <w:rFonts w:ascii="Segoe UI Emoji" w:hAnsi="Segoe UI Emoji" w:cs="Segoe UI Emoji"/>
        </w:rPr>
        <w:t>✅</w:t>
      </w:r>
      <w:r>
        <w:t xml:space="preserve"> قائمة التحقق – الفصل السابع</w:t>
      </w:r>
    </w:p>
    <w:p w14:paraId="5B6D0C90" w14:textId="6784BDDB" w:rsidR="0041490C" w:rsidRDefault="00000000" w:rsidP="0041490C">
      <w:pPr>
        <w:jc w:val="center"/>
      </w:pPr>
      <w:r>
        <w:t>🧭 نمط الحياة الصحي… أساس التقاعد الذكي</w:t>
      </w:r>
      <w:r>
        <w:br/>
        <w:t>🧘‍♀️ Healthy Lifestyle… The Foundation of Smart Retirement</w:t>
      </w:r>
      <w:r w:rsidR="0041490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928"/>
        <w:gridCol w:w="1896"/>
        <w:gridCol w:w="1557"/>
        <w:gridCol w:w="1726"/>
      </w:tblGrid>
      <w:tr w:rsidR="00C0669C" w14:paraId="6286C3DE" w14:textId="77777777" w:rsidTr="006E087A">
        <w:tc>
          <w:tcPr>
            <w:tcW w:w="1526" w:type="dxa"/>
            <w:shd w:val="clear" w:color="auto" w:fill="D9D9D9" w:themeFill="background1" w:themeFillShade="D9"/>
          </w:tcPr>
          <w:p w14:paraId="7109F32C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211890016"/>
            <w:r w:rsidRPr="006E087A">
              <w:rPr>
                <w:b/>
                <w:bCs/>
                <w:sz w:val="28"/>
                <w:szCs w:val="28"/>
              </w:rPr>
              <w:t>✅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25C2E508" w14:textId="71329080" w:rsidR="00C0669C" w:rsidRDefault="00000000" w:rsidP="00144D57">
            <w:pPr>
              <w:bidi/>
              <w:jc w:val="center"/>
            </w:pPr>
            <w:r>
              <w:t>الإجراء بالعربية</w:t>
            </w:r>
            <w:r w:rsidR="00144D57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40D93C19" w14:textId="77777777" w:rsidR="00C0669C" w:rsidRDefault="00000000" w:rsidP="00144D57">
            <w:pPr>
              <w:jc w:val="center"/>
            </w:pPr>
            <w:r>
              <w:t>Action (English)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E35CE7" w14:textId="77777777" w:rsidR="00C0669C" w:rsidRDefault="00000000" w:rsidP="00144D57">
            <w:pPr>
              <w:jc w:val="center"/>
            </w:pPr>
            <w:r>
              <w:t>⏰ التكرار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56FF13E" w14:textId="77777777" w:rsidR="00C0669C" w:rsidRDefault="00000000" w:rsidP="00144D57">
            <w:pPr>
              <w:jc w:val="center"/>
            </w:pPr>
            <w:r>
              <w:t>🗒️ ملاحظات / Notes</w:t>
            </w:r>
          </w:p>
        </w:tc>
      </w:tr>
      <w:tr w:rsidR="00C0669C" w14:paraId="4E38D64A" w14:textId="77777777" w:rsidTr="00144D57">
        <w:tc>
          <w:tcPr>
            <w:tcW w:w="1526" w:type="dxa"/>
          </w:tcPr>
          <w:p w14:paraId="67150EA9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2DE062A1" w14:textId="77777777" w:rsidR="00C0669C" w:rsidRDefault="00000000" w:rsidP="00144D57">
            <w:pPr>
              <w:bidi/>
              <w:jc w:val="center"/>
            </w:pPr>
            <w:r>
              <w:t>أمشي يوميًا 30 دقيقة على الأقل.</w:t>
            </w:r>
          </w:p>
        </w:tc>
        <w:tc>
          <w:tcPr>
            <w:tcW w:w="1897" w:type="dxa"/>
          </w:tcPr>
          <w:p w14:paraId="14349049" w14:textId="77777777" w:rsidR="00C0669C" w:rsidRDefault="00000000" w:rsidP="00144D57">
            <w:pPr>
              <w:jc w:val="center"/>
            </w:pPr>
            <w:r>
              <w:t>Walk at least 30 minutes daily.</w:t>
            </w:r>
          </w:p>
        </w:tc>
        <w:tc>
          <w:tcPr>
            <w:tcW w:w="1559" w:type="dxa"/>
          </w:tcPr>
          <w:p w14:paraId="3F8FF32C" w14:textId="77777777" w:rsidR="00C0669C" w:rsidRDefault="00000000" w:rsidP="00144D57">
            <w:pPr>
              <w:jc w:val="center"/>
            </w:pPr>
            <w:r>
              <w:t>يومي / Daily</w:t>
            </w:r>
          </w:p>
        </w:tc>
        <w:tc>
          <w:tcPr>
            <w:tcW w:w="1728" w:type="dxa"/>
          </w:tcPr>
          <w:p w14:paraId="1070B0BC" w14:textId="77777777" w:rsidR="00C0669C" w:rsidRDefault="00C0669C" w:rsidP="00144D57">
            <w:pPr>
              <w:jc w:val="center"/>
            </w:pPr>
          </w:p>
        </w:tc>
      </w:tr>
      <w:tr w:rsidR="00C0669C" w14:paraId="061B8006" w14:textId="77777777" w:rsidTr="00144D57">
        <w:tc>
          <w:tcPr>
            <w:tcW w:w="1526" w:type="dxa"/>
          </w:tcPr>
          <w:p w14:paraId="7581C559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0E7CD9D3" w14:textId="7D06A8E2" w:rsidR="00C0669C" w:rsidRDefault="00000000" w:rsidP="00144D57">
            <w:pPr>
              <w:bidi/>
              <w:jc w:val="center"/>
            </w:pPr>
            <w:r>
              <w:t>أمارس رياضة أحبها بانتظام (يوغا، مشي، سباحة...)</w:t>
            </w:r>
            <w:r w:rsidR="006E087A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66BD3C1B" w14:textId="77777777" w:rsidR="00C0669C" w:rsidRDefault="00000000" w:rsidP="00144D57">
            <w:pPr>
              <w:jc w:val="center"/>
            </w:pPr>
            <w:r>
              <w:t>Practice a sport I enjoy (yoga, walking, swimming...).</w:t>
            </w:r>
          </w:p>
        </w:tc>
        <w:tc>
          <w:tcPr>
            <w:tcW w:w="1559" w:type="dxa"/>
          </w:tcPr>
          <w:p w14:paraId="04B7CA74" w14:textId="77777777" w:rsidR="00C0669C" w:rsidRDefault="00000000" w:rsidP="00144D57">
            <w:pPr>
              <w:jc w:val="center"/>
            </w:pPr>
            <w:r>
              <w:t>أسبوعي / Weekly</w:t>
            </w:r>
          </w:p>
        </w:tc>
        <w:tc>
          <w:tcPr>
            <w:tcW w:w="1728" w:type="dxa"/>
          </w:tcPr>
          <w:p w14:paraId="19DE742C" w14:textId="77777777" w:rsidR="00C0669C" w:rsidRDefault="00C0669C" w:rsidP="00144D57">
            <w:pPr>
              <w:jc w:val="center"/>
            </w:pPr>
          </w:p>
        </w:tc>
      </w:tr>
      <w:tr w:rsidR="00C0669C" w14:paraId="4048ACE8" w14:textId="77777777" w:rsidTr="00144D57">
        <w:tc>
          <w:tcPr>
            <w:tcW w:w="1526" w:type="dxa"/>
          </w:tcPr>
          <w:p w14:paraId="680B16F5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0C7C985D" w14:textId="17B48272" w:rsidR="00C0669C" w:rsidRDefault="00000000" w:rsidP="00144D57">
            <w:pPr>
              <w:bidi/>
              <w:jc w:val="center"/>
            </w:pPr>
            <w:r>
              <w:t>أنضم إلى مجموعة مشي أو نشاط جماعي في منطقتي</w:t>
            </w:r>
            <w:r w:rsidR="00144D57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22EDD5B8" w14:textId="77777777" w:rsidR="00C0669C" w:rsidRDefault="00000000" w:rsidP="00144D57">
            <w:pPr>
              <w:jc w:val="center"/>
            </w:pPr>
            <w:r>
              <w:t>Join a local walking or fitness group.</w:t>
            </w:r>
          </w:p>
        </w:tc>
        <w:tc>
          <w:tcPr>
            <w:tcW w:w="1559" w:type="dxa"/>
          </w:tcPr>
          <w:p w14:paraId="192CB496" w14:textId="77777777" w:rsidR="00C0669C" w:rsidRDefault="00000000" w:rsidP="00144D57">
            <w:pPr>
              <w:jc w:val="center"/>
            </w:pPr>
            <w:r>
              <w:t>أسبوعي / Weekly</w:t>
            </w:r>
          </w:p>
        </w:tc>
        <w:tc>
          <w:tcPr>
            <w:tcW w:w="1728" w:type="dxa"/>
          </w:tcPr>
          <w:p w14:paraId="63188F92" w14:textId="77777777" w:rsidR="00C0669C" w:rsidRDefault="00C0669C" w:rsidP="00144D57">
            <w:pPr>
              <w:jc w:val="center"/>
            </w:pPr>
          </w:p>
        </w:tc>
      </w:tr>
      <w:tr w:rsidR="00C0669C" w14:paraId="50507B1A" w14:textId="77777777" w:rsidTr="00144D57">
        <w:tc>
          <w:tcPr>
            <w:tcW w:w="1526" w:type="dxa"/>
          </w:tcPr>
          <w:p w14:paraId="3F1E0417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7D8FCEF4" w14:textId="40AC67C2" w:rsidR="00C0669C" w:rsidRDefault="00000000" w:rsidP="00144D57">
            <w:pPr>
              <w:bidi/>
              <w:jc w:val="center"/>
            </w:pPr>
            <w:r>
              <w:t>أخصص مبلغًا شهريًا لصندوق الطوارئ الصحية</w:t>
            </w:r>
            <w:r w:rsidR="00144D57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1103565D" w14:textId="77777777" w:rsidR="00C0669C" w:rsidRDefault="00000000" w:rsidP="00144D57">
            <w:pPr>
              <w:jc w:val="center"/>
            </w:pPr>
            <w:r>
              <w:t>Allocate a monthly amount to a health emergency fund.</w:t>
            </w:r>
          </w:p>
        </w:tc>
        <w:tc>
          <w:tcPr>
            <w:tcW w:w="1559" w:type="dxa"/>
          </w:tcPr>
          <w:p w14:paraId="4814DAAB" w14:textId="77777777" w:rsidR="00C0669C" w:rsidRDefault="00000000" w:rsidP="00144D57">
            <w:pPr>
              <w:jc w:val="center"/>
            </w:pPr>
            <w:r>
              <w:t>شهري / Monthly</w:t>
            </w:r>
          </w:p>
        </w:tc>
        <w:tc>
          <w:tcPr>
            <w:tcW w:w="1728" w:type="dxa"/>
          </w:tcPr>
          <w:p w14:paraId="6315A464" w14:textId="77777777" w:rsidR="00C0669C" w:rsidRDefault="00C0669C" w:rsidP="00144D57">
            <w:pPr>
              <w:jc w:val="center"/>
            </w:pPr>
          </w:p>
        </w:tc>
      </w:tr>
      <w:tr w:rsidR="00C0669C" w14:paraId="6E98F959" w14:textId="77777777" w:rsidTr="00144D57">
        <w:tc>
          <w:tcPr>
            <w:tcW w:w="1526" w:type="dxa"/>
          </w:tcPr>
          <w:p w14:paraId="3A8F6811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2A9822ED" w14:textId="1948382D" w:rsidR="00C0669C" w:rsidRDefault="00000000" w:rsidP="00144D57">
            <w:pPr>
              <w:bidi/>
              <w:jc w:val="center"/>
            </w:pPr>
            <w:r>
              <w:t>أراجع أو أختار خطة تأمين صحي تناسب احتياجاتي</w:t>
            </w:r>
            <w:r w:rsidR="00144D57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2980B444" w14:textId="77777777" w:rsidR="00C0669C" w:rsidRDefault="00000000" w:rsidP="00144D57">
            <w:pPr>
              <w:jc w:val="center"/>
            </w:pPr>
            <w:r>
              <w:t>Review or select a health insurance plan that fits my needs.</w:t>
            </w:r>
          </w:p>
        </w:tc>
        <w:tc>
          <w:tcPr>
            <w:tcW w:w="1559" w:type="dxa"/>
          </w:tcPr>
          <w:p w14:paraId="49906A32" w14:textId="77777777" w:rsidR="00C0669C" w:rsidRDefault="00000000" w:rsidP="00144D57">
            <w:pPr>
              <w:jc w:val="center"/>
            </w:pPr>
            <w:r>
              <w:t>سنوي / Annual</w:t>
            </w:r>
          </w:p>
        </w:tc>
        <w:tc>
          <w:tcPr>
            <w:tcW w:w="1728" w:type="dxa"/>
          </w:tcPr>
          <w:p w14:paraId="4446E3AB" w14:textId="77777777" w:rsidR="00C0669C" w:rsidRDefault="00C0669C" w:rsidP="00144D57">
            <w:pPr>
              <w:jc w:val="center"/>
            </w:pPr>
          </w:p>
        </w:tc>
      </w:tr>
      <w:tr w:rsidR="00C0669C" w14:paraId="5DFA8082" w14:textId="77777777" w:rsidTr="00144D57">
        <w:tc>
          <w:tcPr>
            <w:tcW w:w="1526" w:type="dxa"/>
          </w:tcPr>
          <w:p w14:paraId="7DA2D08D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6A27AFED" w14:textId="46A9D9DA" w:rsidR="00C0669C" w:rsidRDefault="00000000" w:rsidP="00144D57">
            <w:pPr>
              <w:bidi/>
              <w:jc w:val="center"/>
            </w:pPr>
            <w:r>
              <w:t>أستشير خبير تأمين لتقييم التغطية الحالية والمستقبلية</w:t>
            </w:r>
            <w:r w:rsidR="00144D57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0F94F6EF" w14:textId="77777777" w:rsidR="00C0669C" w:rsidRDefault="00000000" w:rsidP="00144D57">
            <w:pPr>
              <w:jc w:val="center"/>
            </w:pPr>
            <w:r>
              <w:t>Consult an insurance expert to review current and future coverage.</w:t>
            </w:r>
          </w:p>
        </w:tc>
        <w:tc>
          <w:tcPr>
            <w:tcW w:w="1559" w:type="dxa"/>
          </w:tcPr>
          <w:p w14:paraId="60D1EE83" w14:textId="77777777" w:rsidR="00C0669C" w:rsidRDefault="00000000" w:rsidP="00144D57">
            <w:pPr>
              <w:jc w:val="center"/>
            </w:pPr>
            <w:r>
              <w:t>عند الحاجة / As needed</w:t>
            </w:r>
          </w:p>
        </w:tc>
        <w:tc>
          <w:tcPr>
            <w:tcW w:w="1728" w:type="dxa"/>
          </w:tcPr>
          <w:p w14:paraId="70B80090" w14:textId="77777777" w:rsidR="00C0669C" w:rsidRDefault="00C0669C" w:rsidP="00144D57">
            <w:pPr>
              <w:jc w:val="center"/>
            </w:pPr>
          </w:p>
        </w:tc>
      </w:tr>
      <w:tr w:rsidR="00C0669C" w14:paraId="60C56A57" w14:textId="77777777" w:rsidTr="00144D57">
        <w:tc>
          <w:tcPr>
            <w:tcW w:w="1526" w:type="dxa"/>
          </w:tcPr>
          <w:p w14:paraId="6E20E027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7E442BB4" w14:textId="5C523049" w:rsidR="00C0669C" w:rsidRDefault="00000000" w:rsidP="00144D57">
            <w:pPr>
              <w:bidi/>
              <w:jc w:val="center"/>
            </w:pPr>
            <w:r>
              <w:t>أعدّل بيئة المنزل لتكون آمنة وسهلة الحركة (مقابض، إضاءة، مساحات مريحة)</w:t>
            </w:r>
            <w:r w:rsidR="006E087A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184D9C31" w14:textId="77777777" w:rsidR="00C0669C" w:rsidRDefault="00000000" w:rsidP="00144D57">
            <w:pPr>
              <w:jc w:val="center"/>
            </w:pPr>
            <w:r>
              <w:t>Adjust home environment for safety and accessibility (handles, lighting, clear spaces).</w:t>
            </w:r>
          </w:p>
        </w:tc>
        <w:tc>
          <w:tcPr>
            <w:tcW w:w="1559" w:type="dxa"/>
          </w:tcPr>
          <w:p w14:paraId="746DCAC1" w14:textId="77777777" w:rsidR="00C0669C" w:rsidRDefault="00000000" w:rsidP="00144D57">
            <w:pPr>
              <w:jc w:val="center"/>
            </w:pPr>
            <w:r>
              <w:t>مرة واحدة / Once</w:t>
            </w:r>
          </w:p>
        </w:tc>
        <w:tc>
          <w:tcPr>
            <w:tcW w:w="1728" w:type="dxa"/>
          </w:tcPr>
          <w:p w14:paraId="33084ED7" w14:textId="77777777" w:rsidR="00C0669C" w:rsidRDefault="00C0669C" w:rsidP="00144D57">
            <w:pPr>
              <w:jc w:val="center"/>
            </w:pPr>
          </w:p>
        </w:tc>
      </w:tr>
      <w:tr w:rsidR="00C0669C" w14:paraId="3EE0D3D2" w14:textId="77777777" w:rsidTr="00144D57">
        <w:tc>
          <w:tcPr>
            <w:tcW w:w="1526" w:type="dxa"/>
          </w:tcPr>
          <w:p w14:paraId="108D7C73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lastRenderedPageBreak/>
              <w:t>☐</w:t>
            </w:r>
          </w:p>
        </w:tc>
        <w:tc>
          <w:tcPr>
            <w:tcW w:w="1930" w:type="dxa"/>
          </w:tcPr>
          <w:p w14:paraId="1EEC1063" w14:textId="0A795257" w:rsidR="00C0669C" w:rsidRDefault="00000000" w:rsidP="00144D57">
            <w:pPr>
              <w:bidi/>
              <w:jc w:val="center"/>
            </w:pPr>
            <w:r>
              <w:t>أتابع فحوصاتي الطبية الدورية</w:t>
            </w:r>
          </w:p>
        </w:tc>
        <w:tc>
          <w:tcPr>
            <w:tcW w:w="1897" w:type="dxa"/>
          </w:tcPr>
          <w:p w14:paraId="613D59D0" w14:textId="77777777" w:rsidR="00C0669C" w:rsidRDefault="00000000" w:rsidP="00144D57">
            <w:pPr>
              <w:jc w:val="center"/>
            </w:pPr>
            <w:r>
              <w:t>Keep up with regular medical checkups.</w:t>
            </w:r>
          </w:p>
        </w:tc>
        <w:tc>
          <w:tcPr>
            <w:tcW w:w="1559" w:type="dxa"/>
          </w:tcPr>
          <w:p w14:paraId="09AB7514" w14:textId="77777777" w:rsidR="00C0669C" w:rsidRDefault="00000000" w:rsidP="00144D57">
            <w:pPr>
              <w:jc w:val="center"/>
            </w:pPr>
            <w:r>
              <w:t>كل 6 أشهر / Every 6 months</w:t>
            </w:r>
          </w:p>
        </w:tc>
        <w:tc>
          <w:tcPr>
            <w:tcW w:w="1728" w:type="dxa"/>
          </w:tcPr>
          <w:p w14:paraId="11B7450E" w14:textId="77777777" w:rsidR="00C0669C" w:rsidRDefault="00C0669C" w:rsidP="00144D57">
            <w:pPr>
              <w:jc w:val="center"/>
            </w:pPr>
          </w:p>
        </w:tc>
      </w:tr>
      <w:tr w:rsidR="00C0669C" w14:paraId="5F16F719" w14:textId="77777777" w:rsidTr="00144D57">
        <w:tc>
          <w:tcPr>
            <w:tcW w:w="1526" w:type="dxa"/>
          </w:tcPr>
          <w:p w14:paraId="522AFFCC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56A40D26" w14:textId="263AB924" w:rsidR="00C0669C" w:rsidRDefault="00000000" w:rsidP="00144D57">
            <w:pPr>
              <w:bidi/>
              <w:jc w:val="center"/>
            </w:pPr>
            <w:r>
              <w:t>أتعرف على حالتي الصحية وأسأل الأطباء بوعي</w:t>
            </w:r>
            <w:r w:rsidR="00144D57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6E99550D" w14:textId="77777777" w:rsidR="00C0669C" w:rsidRDefault="00000000" w:rsidP="00144D57">
            <w:pPr>
              <w:jc w:val="center"/>
            </w:pPr>
            <w:r>
              <w:t>Learn about my medical condition and ask informed questions.</w:t>
            </w:r>
          </w:p>
        </w:tc>
        <w:tc>
          <w:tcPr>
            <w:tcW w:w="1559" w:type="dxa"/>
          </w:tcPr>
          <w:p w14:paraId="0B60C34B" w14:textId="77777777" w:rsidR="00C0669C" w:rsidRDefault="00000000" w:rsidP="00144D57">
            <w:pPr>
              <w:jc w:val="center"/>
            </w:pPr>
            <w:r>
              <w:t>مستمر / Ongoing</w:t>
            </w:r>
          </w:p>
        </w:tc>
        <w:tc>
          <w:tcPr>
            <w:tcW w:w="1728" w:type="dxa"/>
          </w:tcPr>
          <w:p w14:paraId="1A30D98F" w14:textId="77777777" w:rsidR="00C0669C" w:rsidRDefault="00C0669C" w:rsidP="00144D57">
            <w:pPr>
              <w:jc w:val="center"/>
            </w:pPr>
          </w:p>
        </w:tc>
      </w:tr>
      <w:tr w:rsidR="00C0669C" w14:paraId="53A56A5B" w14:textId="77777777" w:rsidTr="00144D57">
        <w:tc>
          <w:tcPr>
            <w:tcW w:w="1526" w:type="dxa"/>
          </w:tcPr>
          <w:p w14:paraId="0F12641C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4F973A79" w14:textId="33A974AB" w:rsidR="00C0669C" w:rsidRDefault="00000000" w:rsidP="00144D57">
            <w:pPr>
              <w:bidi/>
              <w:jc w:val="center"/>
            </w:pPr>
            <w:r>
              <w:t xml:space="preserve">أشارك في مجموعات دعم أو تثقيف لمرض </w:t>
            </w:r>
            <w:r w:rsidR="00B44187">
              <w:rPr>
                <w:rtl/>
              </w:rPr>
              <w:t>مزمن</w:t>
            </w:r>
            <w:r w:rsidR="00B44187">
              <w:t xml:space="preserve"> </w:t>
            </w:r>
            <w:r w:rsidR="00B44187">
              <w:rPr>
                <w:rFonts w:hint="cs"/>
                <w:rtl/>
              </w:rPr>
              <w:t>إن</w:t>
            </w:r>
            <w:r>
              <w:t xml:space="preserve"> وجد</w:t>
            </w:r>
            <w:r w:rsidR="00D40348">
              <w:t>)</w:t>
            </w:r>
            <w:r w:rsidR="00D40348">
              <w:rPr>
                <w:rFonts w:hint="cs"/>
                <w:rtl/>
              </w:rPr>
              <w:t>)</w:t>
            </w:r>
          </w:p>
        </w:tc>
        <w:tc>
          <w:tcPr>
            <w:tcW w:w="1897" w:type="dxa"/>
          </w:tcPr>
          <w:p w14:paraId="77AB058D" w14:textId="77777777" w:rsidR="00C0669C" w:rsidRDefault="00000000" w:rsidP="00144D57">
            <w:pPr>
              <w:jc w:val="center"/>
            </w:pPr>
            <w:r>
              <w:t>Join a support or awareness group for chronic conditions.</w:t>
            </w:r>
          </w:p>
        </w:tc>
        <w:tc>
          <w:tcPr>
            <w:tcW w:w="1559" w:type="dxa"/>
          </w:tcPr>
          <w:p w14:paraId="7700EB01" w14:textId="77777777" w:rsidR="00C0669C" w:rsidRDefault="00000000" w:rsidP="00144D57">
            <w:pPr>
              <w:jc w:val="center"/>
            </w:pPr>
            <w:r>
              <w:t>حسب الحاجة / As needed</w:t>
            </w:r>
          </w:p>
        </w:tc>
        <w:tc>
          <w:tcPr>
            <w:tcW w:w="1728" w:type="dxa"/>
          </w:tcPr>
          <w:p w14:paraId="79447E12" w14:textId="77777777" w:rsidR="00C0669C" w:rsidRDefault="00C0669C" w:rsidP="00144D57">
            <w:pPr>
              <w:jc w:val="center"/>
            </w:pPr>
          </w:p>
        </w:tc>
      </w:tr>
      <w:tr w:rsidR="00C0669C" w14:paraId="64A2580D" w14:textId="77777777" w:rsidTr="00144D57">
        <w:tc>
          <w:tcPr>
            <w:tcW w:w="1526" w:type="dxa"/>
          </w:tcPr>
          <w:p w14:paraId="0BEDFB9B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43DA14EB" w14:textId="2F6B98FC" w:rsidR="00C0669C" w:rsidRDefault="00000000" w:rsidP="00144D57">
            <w:pPr>
              <w:bidi/>
              <w:jc w:val="center"/>
            </w:pPr>
            <w:r>
              <w:t>أقلل من استهلاك السكر والطحين الأبيض</w:t>
            </w:r>
            <w:r w:rsidR="00D40348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20614A46" w14:textId="77777777" w:rsidR="00C0669C" w:rsidRDefault="00000000" w:rsidP="00144D57">
            <w:pPr>
              <w:jc w:val="center"/>
            </w:pPr>
            <w:r>
              <w:t>Reduce sugar and white flour intake.</w:t>
            </w:r>
          </w:p>
        </w:tc>
        <w:tc>
          <w:tcPr>
            <w:tcW w:w="1559" w:type="dxa"/>
          </w:tcPr>
          <w:p w14:paraId="4F6B1D2C" w14:textId="77777777" w:rsidR="00C0669C" w:rsidRDefault="00000000" w:rsidP="00144D57">
            <w:pPr>
              <w:jc w:val="center"/>
            </w:pPr>
            <w:r>
              <w:t>مستمر / Ongoing</w:t>
            </w:r>
          </w:p>
        </w:tc>
        <w:tc>
          <w:tcPr>
            <w:tcW w:w="1728" w:type="dxa"/>
          </w:tcPr>
          <w:p w14:paraId="5B4AEE3C" w14:textId="77777777" w:rsidR="00C0669C" w:rsidRDefault="00C0669C" w:rsidP="00144D57">
            <w:pPr>
              <w:jc w:val="center"/>
            </w:pPr>
          </w:p>
        </w:tc>
      </w:tr>
      <w:tr w:rsidR="00C0669C" w14:paraId="6CB462B5" w14:textId="77777777" w:rsidTr="00144D57">
        <w:tc>
          <w:tcPr>
            <w:tcW w:w="1526" w:type="dxa"/>
          </w:tcPr>
          <w:p w14:paraId="4318C5E9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286D57A9" w14:textId="103A79C4" w:rsidR="00C0669C" w:rsidRDefault="00000000" w:rsidP="00144D57">
            <w:pPr>
              <w:bidi/>
              <w:jc w:val="center"/>
            </w:pPr>
            <w:r>
              <w:t>أزيد من تناول الخضراوات، البروتينات الصحية، والماء</w:t>
            </w:r>
            <w:r w:rsidR="00D40348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05C8A3F9" w14:textId="77777777" w:rsidR="00C0669C" w:rsidRDefault="00000000" w:rsidP="00144D57">
            <w:pPr>
              <w:jc w:val="center"/>
            </w:pPr>
            <w:r>
              <w:t>Increase intake of vegetables, healthy proteins, and water.</w:t>
            </w:r>
          </w:p>
        </w:tc>
        <w:tc>
          <w:tcPr>
            <w:tcW w:w="1559" w:type="dxa"/>
          </w:tcPr>
          <w:p w14:paraId="7D47360F" w14:textId="77777777" w:rsidR="00C0669C" w:rsidRDefault="00000000" w:rsidP="00144D57">
            <w:pPr>
              <w:jc w:val="center"/>
            </w:pPr>
            <w:r>
              <w:t>يومي / Daily</w:t>
            </w:r>
          </w:p>
        </w:tc>
        <w:tc>
          <w:tcPr>
            <w:tcW w:w="1728" w:type="dxa"/>
          </w:tcPr>
          <w:p w14:paraId="2FF1DCE7" w14:textId="77777777" w:rsidR="00C0669C" w:rsidRDefault="00C0669C" w:rsidP="00144D57">
            <w:pPr>
              <w:jc w:val="center"/>
            </w:pPr>
          </w:p>
        </w:tc>
      </w:tr>
      <w:tr w:rsidR="00C0669C" w14:paraId="0B25E408" w14:textId="77777777" w:rsidTr="00144D57">
        <w:tc>
          <w:tcPr>
            <w:tcW w:w="1526" w:type="dxa"/>
          </w:tcPr>
          <w:p w14:paraId="5F3B9CF5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0D014FBA" w14:textId="6AF17202" w:rsidR="00C0669C" w:rsidRDefault="00000000" w:rsidP="00144D57">
            <w:pPr>
              <w:bidi/>
              <w:jc w:val="center"/>
            </w:pPr>
            <w:r>
              <w:t>أقرأ المكونات على عبوات الطعام قبل الشراء</w:t>
            </w:r>
            <w:r w:rsidR="00D40348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065C5B8E" w14:textId="77777777" w:rsidR="00C0669C" w:rsidRDefault="00000000" w:rsidP="00144D57">
            <w:pPr>
              <w:jc w:val="center"/>
            </w:pPr>
            <w:r>
              <w:t>Read ingredient labels before buying food.</w:t>
            </w:r>
          </w:p>
        </w:tc>
        <w:tc>
          <w:tcPr>
            <w:tcW w:w="1559" w:type="dxa"/>
          </w:tcPr>
          <w:p w14:paraId="203106EB" w14:textId="77777777" w:rsidR="00C0669C" w:rsidRDefault="00000000" w:rsidP="00144D57">
            <w:pPr>
              <w:jc w:val="center"/>
            </w:pPr>
            <w:r>
              <w:t>أسبوعي / Weekly</w:t>
            </w:r>
          </w:p>
        </w:tc>
        <w:tc>
          <w:tcPr>
            <w:tcW w:w="1728" w:type="dxa"/>
          </w:tcPr>
          <w:p w14:paraId="13E31EEB" w14:textId="77777777" w:rsidR="00C0669C" w:rsidRDefault="00C0669C" w:rsidP="00144D57">
            <w:pPr>
              <w:jc w:val="center"/>
            </w:pPr>
          </w:p>
        </w:tc>
      </w:tr>
      <w:tr w:rsidR="00C0669C" w14:paraId="7DB1E520" w14:textId="77777777" w:rsidTr="00144D57">
        <w:tc>
          <w:tcPr>
            <w:tcW w:w="1526" w:type="dxa"/>
          </w:tcPr>
          <w:p w14:paraId="47A9C565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5706A043" w14:textId="2BBBA6AE" w:rsidR="00C0669C" w:rsidRDefault="00000000" w:rsidP="00144D57">
            <w:pPr>
              <w:bidi/>
              <w:jc w:val="center"/>
            </w:pPr>
            <w:r>
              <w:t xml:space="preserve">أعد الطعام في المنزل </w:t>
            </w:r>
            <w:r w:rsidR="00FC0BC8">
              <w:rPr>
                <w:rFonts w:hint="cs"/>
                <w:rtl/>
              </w:rPr>
              <w:t xml:space="preserve">التقليل من </w:t>
            </w:r>
            <w:r w:rsidR="00B44187">
              <w:rPr>
                <w:rFonts w:hint="cs"/>
                <w:rtl/>
              </w:rPr>
              <w:t xml:space="preserve">ألاكل </w:t>
            </w:r>
            <w:r w:rsidR="00B44187">
              <w:rPr>
                <w:rtl/>
              </w:rPr>
              <w:t>من</w:t>
            </w:r>
            <w:r>
              <w:t xml:space="preserve"> الخارج</w:t>
            </w:r>
            <w:r w:rsidR="00D40348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343F0BBF" w14:textId="77777777" w:rsidR="00C0669C" w:rsidRDefault="00000000" w:rsidP="00144D57">
            <w:pPr>
              <w:jc w:val="center"/>
            </w:pPr>
            <w:r>
              <w:t>Cook more meals at home.</w:t>
            </w:r>
          </w:p>
        </w:tc>
        <w:tc>
          <w:tcPr>
            <w:tcW w:w="1559" w:type="dxa"/>
          </w:tcPr>
          <w:p w14:paraId="71B27D51" w14:textId="77777777" w:rsidR="00C0669C" w:rsidRDefault="00000000" w:rsidP="00144D57">
            <w:pPr>
              <w:jc w:val="center"/>
            </w:pPr>
            <w:r>
              <w:t>أسبوعي / Weekly</w:t>
            </w:r>
          </w:p>
        </w:tc>
        <w:tc>
          <w:tcPr>
            <w:tcW w:w="1728" w:type="dxa"/>
          </w:tcPr>
          <w:p w14:paraId="677E91F2" w14:textId="77777777" w:rsidR="00C0669C" w:rsidRDefault="00C0669C" w:rsidP="00144D57">
            <w:pPr>
              <w:jc w:val="center"/>
            </w:pPr>
          </w:p>
        </w:tc>
      </w:tr>
      <w:tr w:rsidR="00C0669C" w14:paraId="2F885DFC" w14:textId="77777777" w:rsidTr="00144D57">
        <w:tc>
          <w:tcPr>
            <w:tcW w:w="1526" w:type="dxa"/>
          </w:tcPr>
          <w:p w14:paraId="2CAFF244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74EDD512" w14:textId="1297387B" w:rsidR="00C0669C" w:rsidRDefault="00000000" w:rsidP="00144D57">
            <w:pPr>
              <w:bidi/>
              <w:jc w:val="center"/>
            </w:pPr>
            <w:r>
              <w:t>أنام من 7 إلى 8 ساعات يوميًا</w:t>
            </w:r>
            <w:r w:rsidR="00D40348">
              <w:rPr>
                <w:rFonts w:hint="cs"/>
                <w:rtl/>
              </w:rPr>
              <w:t xml:space="preserve"> </w:t>
            </w:r>
          </w:p>
        </w:tc>
        <w:tc>
          <w:tcPr>
            <w:tcW w:w="1897" w:type="dxa"/>
          </w:tcPr>
          <w:p w14:paraId="6314007C" w14:textId="77777777" w:rsidR="00C0669C" w:rsidRDefault="00000000" w:rsidP="00144D57">
            <w:pPr>
              <w:jc w:val="center"/>
            </w:pPr>
            <w:r>
              <w:t>Sleep 7–8 hours per night.</w:t>
            </w:r>
          </w:p>
        </w:tc>
        <w:tc>
          <w:tcPr>
            <w:tcW w:w="1559" w:type="dxa"/>
          </w:tcPr>
          <w:p w14:paraId="11637316" w14:textId="77777777" w:rsidR="00C0669C" w:rsidRDefault="00000000" w:rsidP="00144D57">
            <w:pPr>
              <w:jc w:val="center"/>
            </w:pPr>
            <w:r>
              <w:t>يومي / Daily</w:t>
            </w:r>
          </w:p>
        </w:tc>
        <w:tc>
          <w:tcPr>
            <w:tcW w:w="1728" w:type="dxa"/>
          </w:tcPr>
          <w:p w14:paraId="2F42C4E5" w14:textId="77777777" w:rsidR="00C0669C" w:rsidRDefault="00C0669C" w:rsidP="00144D57">
            <w:pPr>
              <w:jc w:val="center"/>
            </w:pPr>
          </w:p>
        </w:tc>
      </w:tr>
      <w:tr w:rsidR="00C0669C" w14:paraId="21604DDE" w14:textId="77777777" w:rsidTr="00144D57">
        <w:tc>
          <w:tcPr>
            <w:tcW w:w="1526" w:type="dxa"/>
          </w:tcPr>
          <w:p w14:paraId="1D8A4964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5D2E47AF" w14:textId="559A3DBA" w:rsidR="00C0669C" w:rsidRDefault="00000000" w:rsidP="00144D57">
            <w:pPr>
              <w:bidi/>
              <w:jc w:val="center"/>
            </w:pPr>
            <w:r>
              <w:t>أمارس التأمل أو أنشطة الاسترخاء الذهني</w:t>
            </w:r>
          </w:p>
        </w:tc>
        <w:tc>
          <w:tcPr>
            <w:tcW w:w="1897" w:type="dxa"/>
          </w:tcPr>
          <w:p w14:paraId="5380F3EB" w14:textId="77777777" w:rsidR="00C0669C" w:rsidRDefault="00000000" w:rsidP="00144D57">
            <w:pPr>
              <w:jc w:val="center"/>
            </w:pPr>
            <w:r>
              <w:t>Practice meditation or relaxation activities.</w:t>
            </w:r>
          </w:p>
        </w:tc>
        <w:tc>
          <w:tcPr>
            <w:tcW w:w="1559" w:type="dxa"/>
          </w:tcPr>
          <w:p w14:paraId="151A5511" w14:textId="77777777" w:rsidR="00C0669C" w:rsidRDefault="00000000" w:rsidP="00144D57">
            <w:pPr>
              <w:jc w:val="center"/>
            </w:pPr>
            <w:r>
              <w:t>يومي / Daily</w:t>
            </w:r>
          </w:p>
        </w:tc>
        <w:tc>
          <w:tcPr>
            <w:tcW w:w="1728" w:type="dxa"/>
          </w:tcPr>
          <w:p w14:paraId="2E3E26B9" w14:textId="77777777" w:rsidR="00C0669C" w:rsidRDefault="00C0669C" w:rsidP="00144D57">
            <w:pPr>
              <w:jc w:val="center"/>
            </w:pPr>
          </w:p>
        </w:tc>
      </w:tr>
      <w:tr w:rsidR="00C0669C" w14:paraId="23921AE1" w14:textId="77777777" w:rsidTr="00144D57">
        <w:tc>
          <w:tcPr>
            <w:tcW w:w="1526" w:type="dxa"/>
          </w:tcPr>
          <w:p w14:paraId="0697FC24" w14:textId="77777777" w:rsidR="00C0669C" w:rsidRPr="006E087A" w:rsidRDefault="00000000" w:rsidP="00144D57">
            <w:pPr>
              <w:jc w:val="center"/>
              <w:rPr>
                <w:b/>
                <w:bCs/>
                <w:sz w:val="28"/>
                <w:szCs w:val="28"/>
              </w:rPr>
            </w:pPr>
            <w:r w:rsidRPr="006E087A">
              <w:rPr>
                <w:b/>
                <w:bCs/>
                <w:sz w:val="28"/>
                <w:szCs w:val="28"/>
              </w:rPr>
              <w:t>☐</w:t>
            </w:r>
          </w:p>
        </w:tc>
        <w:tc>
          <w:tcPr>
            <w:tcW w:w="1930" w:type="dxa"/>
          </w:tcPr>
          <w:p w14:paraId="0FB0B74A" w14:textId="3274866F" w:rsidR="00C0669C" w:rsidRDefault="00000000" w:rsidP="00144D57">
            <w:pPr>
              <w:bidi/>
              <w:jc w:val="center"/>
            </w:pPr>
            <w:r>
              <w:t>أخصص وقتًا أسبوعيًا للتواصل الاجتماعي مع</w:t>
            </w:r>
            <w:r w:rsidR="00144D57">
              <w:rPr>
                <w:rFonts w:hint="cs"/>
                <w:rtl/>
              </w:rPr>
              <w:t>.</w:t>
            </w:r>
            <w:r>
              <w:t xml:space="preserve"> الأصدقاء أو العائلة</w:t>
            </w:r>
            <w:r w:rsidR="00144D57">
              <w:rPr>
                <w:rFonts w:hint="cs"/>
                <w:rtl/>
              </w:rPr>
              <w:t>.</w:t>
            </w:r>
          </w:p>
        </w:tc>
        <w:tc>
          <w:tcPr>
            <w:tcW w:w="1897" w:type="dxa"/>
          </w:tcPr>
          <w:p w14:paraId="09744CEE" w14:textId="77777777" w:rsidR="00C0669C" w:rsidRDefault="00000000" w:rsidP="00144D57">
            <w:pPr>
              <w:jc w:val="center"/>
            </w:pPr>
            <w:r>
              <w:t>Dedicate time weekly for social interaction with friends or family.</w:t>
            </w:r>
          </w:p>
        </w:tc>
        <w:tc>
          <w:tcPr>
            <w:tcW w:w="1559" w:type="dxa"/>
          </w:tcPr>
          <w:p w14:paraId="4DB7FF08" w14:textId="77777777" w:rsidR="00C0669C" w:rsidRDefault="00000000" w:rsidP="00144D57">
            <w:pPr>
              <w:jc w:val="center"/>
            </w:pPr>
            <w:r>
              <w:t>أسبوعي / Weekly</w:t>
            </w:r>
          </w:p>
        </w:tc>
        <w:tc>
          <w:tcPr>
            <w:tcW w:w="1728" w:type="dxa"/>
          </w:tcPr>
          <w:p w14:paraId="26BFB511" w14:textId="77777777" w:rsidR="00C0669C" w:rsidRDefault="00C0669C" w:rsidP="00144D57">
            <w:pPr>
              <w:jc w:val="center"/>
            </w:pPr>
          </w:p>
        </w:tc>
      </w:tr>
      <w:bookmarkEnd w:id="0"/>
    </w:tbl>
    <w:p w14:paraId="6A52D035" w14:textId="1A13F41D" w:rsidR="00144D57" w:rsidRDefault="00144D57" w:rsidP="00144D57">
      <w:pPr>
        <w:pStyle w:val="ListBullet"/>
        <w:numPr>
          <w:ilvl w:val="0"/>
          <w:numId w:val="0"/>
        </w:numPr>
        <w:ind w:left="360"/>
        <w:jc w:val="center"/>
        <w:rPr>
          <w:rtl/>
        </w:rPr>
      </w:pPr>
    </w:p>
    <w:sectPr w:rsidR="00144D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9719589">
    <w:abstractNumId w:val="8"/>
  </w:num>
  <w:num w:numId="2" w16cid:durableId="95100996">
    <w:abstractNumId w:val="6"/>
  </w:num>
  <w:num w:numId="3" w16cid:durableId="1003898718">
    <w:abstractNumId w:val="5"/>
  </w:num>
  <w:num w:numId="4" w16cid:durableId="1805732230">
    <w:abstractNumId w:val="4"/>
  </w:num>
  <w:num w:numId="5" w16cid:durableId="1081832087">
    <w:abstractNumId w:val="7"/>
  </w:num>
  <w:num w:numId="6" w16cid:durableId="606038716">
    <w:abstractNumId w:val="3"/>
  </w:num>
  <w:num w:numId="7" w16cid:durableId="1408460777">
    <w:abstractNumId w:val="2"/>
  </w:num>
  <w:num w:numId="8" w16cid:durableId="358748322">
    <w:abstractNumId w:val="1"/>
  </w:num>
  <w:num w:numId="9" w16cid:durableId="73585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D57"/>
    <w:rsid w:val="0015074B"/>
    <w:rsid w:val="0029639D"/>
    <w:rsid w:val="00326F90"/>
    <w:rsid w:val="0041490C"/>
    <w:rsid w:val="006E087A"/>
    <w:rsid w:val="00AA1D8D"/>
    <w:rsid w:val="00B44187"/>
    <w:rsid w:val="00B47730"/>
    <w:rsid w:val="00C0669C"/>
    <w:rsid w:val="00CB0664"/>
    <w:rsid w:val="00D40348"/>
    <w:rsid w:val="00F7257E"/>
    <w:rsid w:val="00FC0B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529914"/>
  <w14:defaultImageDpi w14:val="300"/>
  <w15:docId w15:val="{3CC5FAB0-0443-4DDE-9EBE-79400B9E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nawal hasan</cp:lastModifiedBy>
  <cp:revision>3</cp:revision>
  <dcterms:created xsi:type="dcterms:W3CDTF">2025-10-20T20:55:00Z</dcterms:created>
  <dcterms:modified xsi:type="dcterms:W3CDTF">2025-10-20T20:58:00Z</dcterms:modified>
  <cp:category/>
</cp:coreProperties>
</file>